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2ddf6" w14:textId="932dd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уменьшении территории Жусандалинской государственной природной заповедной зоны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2019 года № 282.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Уменьшить территорию Жусандалинской государственной заповедной зоны республиканского значения (далее - заповедная зона) на 491,32 гектара.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Акиматам Жамбылской и Алматинской областей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из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территории земельных участков для добычи общераспространенных полезных ископаемых для реконструкции участков дорог "Мерке-Бурылбайтал" и "Курты-Бурылбайтал" в рамках Государственной программы инфраструктурного развития "Нұрлы Жол" на 2015-2019 годы;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юридическими лицами (по согласованию), осуществляющими добычу общераспространенных полезных ископаемых, соблюдение специальных экологических требований при проведении работ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возврат земельных участков в состав заповедной зоны после завершения работ по добыче общераспространенных полезных ископаемых с проведением рекультивации нарушенных земельных участков.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 (САПП Республики Казахстан, 2017 г., № 42 - 43, ст. 290) следующее изменение: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53, изложить в следующей редакции: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1017"/>
        <w:gridCol w:w="838"/>
        <w:gridCol w:w="3744"/>
        <w:gridCol w:w="3229"/>
        <w:gridCol w:w="2114"/>
        <w:gridCol w:w="771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Жусандалинская государственная заповедная зона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2757008,68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Балхашский, Илийский, Жамбылский районы Алматинской области; Кордайский, Шуйский и Мойынкумский районы Жамбылской области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сельского хозяйства Республики Казахстан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