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ca13" w14:textId="658c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предприятия "Караоткел" Управления делами Президента Республики Казахстан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2019 года № 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предприятие "Караоткел" Управления делами Президента Республики Казахстан на праве хозяйственного ведения.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2003 года № 1212 "О некоторых вопросах Управления делами Президента Республики Казахстан" следующее изменение: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