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f58e" w14:textId="fbef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нюня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2019 года № 288. Утратило силу постановлением Правительства Республики Казахстан от 15 сентября 2022 года № 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национальной экономики Республики Казахстан, секретарь"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Казахстан, секретарь";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оборонной и аэрокосмической промышленности Республики Казахстан"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