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ac4a" w14:textId="f45a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уполномоченного органа по обеспечению государственного контроля (надзора) за соблюдением требований технических регламентов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2019 года № 296. Утратило силу постановлением Правительства Республики Казахстан от 8 октября 2021 года № 718,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08.10.2021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индустрии и инфраструктурного развития Республики Казахстан уполномоченным органом по обеспечению государственного контроля (надзора) за соблюдением требований технических регламентов.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