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7873" w14:textId="7d4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2019 года № 301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Атамкулову Бейбуту Бакировичу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 (далее -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возрастающую заинтересованность государств Сторон в гармонизации их национальных законодательств в области миграции и унификации проездных документов,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для Республики Казахстан и Кыргызской Республики исключить.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 при толковании и применении положений настоящего Протокола разрешаются путем проведения консультаций и переговоров.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 "___" _________20_____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