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53f4" w14:textId="71f5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2014 года № 1304 "Об определении единого оператора по поставке нефтепродуктов"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2019 года № 316. Утратило силу постановлением Правительства Республики Казахстан от 8 сентября 2023 года № 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2014 года № 1304 "Об определении единого оператора по поставке нефтепродуктов" (САПП Республики Казахстан, 2014 г., № 80, ст. 687)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бензина, дизельного топлива, мазута, авиационного топлива (ГОСТ 10227-86 "Топлива для реактивных двигателей. Технические условия") – товарищество с ограниченной ответственностью "КазМунайГаз - Аэро.".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