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6608" w14:textId="ef36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2019 года № 318.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учреждения, находящиеся в ведении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318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учреждений, находящихся в ведении Министерства внутренних дел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"Центральный региональный аэромобильный оперативно-спасательный отряд (город Нур-Султан)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города Нур-Султан (город Нур-Султан) Комитета по чрезвычайным ситуациям".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"Западный региональный аэромобильный оперативно-спасательный отряд (город Атырау)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Атырауской области (город Атырау) Комитета по чрезвычайным ситуациям".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"Восточный региональный аэромобильный оперативно-спасательный отряд (город Усть-Каменогорск)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Восточно-Казахстанской области (город Усть-Каменогорск) Комитета по чрезвычайным ситуациям".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"Северный региональный аэромобильный оперативно-спасательный отряд (город Костанай)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Костанайской области (город Костанай) Комитета по чрезвычайным ситуациям".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"Южный региональный аэромобильный оперативно-спасательный отряд (город Кызылорда)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Кызылординской области (город Кызылорда) Комитета по чрезвычайным ситуациям".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"Оперативно-спасательный отряд Департамента по чрезвычайным ситуациям Актюбинской области (город Актобе)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Актюбинской области (город Актобе) Комитета по чрезвычайным ситуациям".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"Оперативно-спасательный отряд Департамента по чрезвычайным ситуациям Алматинской области (город Талдыкорган) Комитета по чрезвычайным ситуациям путем присоединения его к государственному учреждению "Служба пожаротушения и аварийно-спасательных работ Департамента по чрезвычайным ситуациям Алматинской области (город Талдыкорган) Комитета по чрезвычайным ситуациям".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"Оперативно-спасательный отряд Департамента по чрезвычайным ситуациям Акмолинской области (город Кокшетау)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Акмолинской области (город Кокшетау) Комитета по чрезвычайным ситуациям".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"Оперативно-спасательный отряд Департамента по чрезвычайным ситуациям Жамбылской области (город Тараз)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Жамбылской области (город Тараз) Комитета по чрезвычайным ситуациям".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"Оперативно-спасательный отряд Департамента по чрезвычайным ситуациям Западно-Казахстанской области (город Уральск)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Западно-Казахстанской области (город Уральск) Комитета по чрезвычайным ситуациям".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"Оперативно-спасательный отряд Департамента по чрезвычайным ситуациям Карагандинской области (город Караганда)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Карагандинской области (город Караганда) Комитета по чрезвычайным ситуациям".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"Оперативно-спасательный отряд Департамента по чрезвычайным ситуациям Мангистауской области (город Актау)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Мангистауской области (город Актау) Комитета по чрезвычайным ситуациям".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"Оперативно-спасательный отряд Департамента по чрезвычайным ситуациям Павлодарской области (город Павлодар)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Павлодарской области (город Павлодар) Комитета по чрезвычайным ситуациям".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"Оперативно-спасательный отряд Департамента по чрезвычайным ситуациям Северо-Казахстанской области (город Петропавловск)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Северо-Казахстанской области (город Петропавловск) Комитета по чрезвычайным ситуациям".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"Оперативно-спасательный отряд Департамента по чрезвычайным ситуациям города Шымкента (город Шымкент) Комитета по чрезвычайным ситуациям" путем присоединения его к государственному учреждению "Служба пожаротушения и аварийно-спасательных работ Департамента по чрезвычайным ситуациям города Шымкента (город Шымкент) Комитета по чрезвычайным ситуациям".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318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450 "Об утверждении Перечня специализированных служб, оказывающих необходимую помощь туристам, терпящим бедствие на территории Республики Казахстан" (САПП Республики Казахстан, 2003 г., № 19, ст.198):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служб, оказывающих необходимую помощь туристам, терпящим бедствие на территории Республики Казахстан, утвержденный указанным постановлением, изложить в новой редакции, согласно приложению к настоящим изменениям.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ст.311):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ведомств, утвержденном указанным постановлением: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Комитет по чрезвычайным ситуациям":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6, 7, 8, 9, 10, 13, 15, 16, 17, 18, 19, 20, 24, 34 и 36 исключить.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9"/>
        <w:gridCol w:w="3478"/>
        <w:gridCol w:w="3943"/>
      </w:tblGrid>
      <w:tr>
        <w:trPr>
          <w:trHeight w:val="30" w:hRule="atLeast"/>
        </w:trPr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оперативно-спасательный отряд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3120"/>
        <w:gridCol w:w="4803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оперативно-спасательный отряд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2"/>
        <w:gridCol w:w="2962"/>
        <w:gridCol w:w="4886"/>
      </w:tblGrid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Кокшетауский технический институт, 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2"/>
        <w:gridCol w:w="2962"/>
        <w:gridCol w:w="4886"/>
      </w:tblGrid>
      <w:tr>
        <w:trPr>
          <w:trHeight w:val="30" w:hRule="atLeast"/>
        </w:trPr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институт,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4230"/>
        <w:gridCol w:w="4223"/>
      </w:tblGrid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сотрудники органов противопожарной службы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4230"/>
        <w:gridCol w:w="4223"/>
      </w:tblGrid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противопожарной службы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3977"/>
        <w:gridCol w:w="4355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региональный аэромобильный оперативно-спасательный отряд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региональный аэромобильный оперативно-спасательный отряд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региональный аэромобильный оперативно-спасательный отряд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региональный аэромобильный оперативно-спасательный отряд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региональный аэромобильный оперативно-спасательный отряд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Оперативно-спасательные отряды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9"/>
        <w:gridCol w:w="3226"/>
        <w:gridCol w:w="5855"/>
      </w:tblGrid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9"/>
        <w:gridCol w:w="3226"/>
        <w:gridCol w:w="5855"/>
      </w:tblGrid>
      <w:tr>
        <w:trPr>
          <w:trHeight w:val="30" w:hRule="atLeast"/>
        </w:trPr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пожаротушения и аварийно-спасательных работ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3766"/>
        <w:gridCol w:w="5507"/>
      </w:tblGrid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сотрудники органов государственной противопожарной службы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3766"/>
        <w:gridCol w:w="5507"/>
      </w:tblGrid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сотрудники органов государственной противопожарной службы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служб, оказывающих необходимую помощь туристам, терпящим бедствие на территории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6057"/>
        <w:gridCol w:w="1219"/>
        <w:gridCol w:w="2981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Дислокация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Принадлежность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"Республиканский оперативно-спасательный отряд"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чрезвычайным ситуациям Министерства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города Нур-Султан"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Костанайской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Атырауской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Кызылординской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"Служба спасения города Алматы" аппарата акима города Алматы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Алматы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Актюбинской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Алматинской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Акмолинской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Жамбылской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Западно-Казахстанской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Карагандинской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Мангистауской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Павлодарской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 Департамента по чрезвычайным ситуациям Северо-Казахстанской области"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"Служба пожаротушения и аварийно-спасательных работ Департамента по чрезвычайным ситуациям города Шымкент"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Министерства внутренних дел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