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ef0e" w14:textId="ec3e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порядке транзита через территории государств - участников Содружества Независимых Государств от 4 июня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2019 года № 320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порядке транзита через территории государств-участников Содружества Независимых Государств от 4 июня 1999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Подписать Протокол о внесении изменений в Соглашение о порядке транзита через территории государств-участников Содружества Независимых Государств от 4 июня 1999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порядке транзита через территории государств - участников Содружества Независимых Государств от 4 июня 1999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Соглашения о порядке транзита через территории государств-участников Содружества Независимых Государств от 4 июня 1999 года (далее - Соглашение), именуемые в дальнейшем Сторонами, в соответствии со статьей 10 Соглашения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второй преамбулы изложить в следующей редакции: "принимая во внимание положения Договора о создании Экономического союза от 24 сентября 1993 года, Основ таможенных законодательств государств - участников Содружества Независимых Государств, принятых Решением Совета глав государств Содружества от 10 февраля 1995 года, Соглашения о создании зоны свободной торговли от 15 апреля 1994 года, Протокола об изменениях и дополнениях к нему от 2 апреля 1999 года, Соглашения о сотрудничестве и взаимной помощи в таможенных делах от 15 апреля 1994 года и Договора о зоне свободной торговли от 18 октября 2011 года".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Абзац пятый статьи 3 дополнить словами ", за исключением случаев, установленных статьей 4 настоящего Соглашения".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 "в" статьи 7 исключить.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третьего уведомления о выполнении Сторонами внутригосударственных процедур, необходимых для его вступления в силу.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с даты сдачи соответствующих документов депозитарию.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 "____" _____________ 2019 года в одном подлинном экземпляре на русском языке. Подлинный экземпляр хранится в 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