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95f9" w14:textId="46b9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плана по обеспечению прав и улучшению качества жизни лиц с инвалидностью в Республике Казахстан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2019 года № 326.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постановлением Правительства РК от 31.12.2022 </w:t>
      </w:r>
      <w:r>
        <w:rPr>
          <w:rFonts w:ascii="Times New Roman"/>
          <w:b w:val="false"/>
          <w:i w:val="false"/>
          <w:color w:val="ff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лиц с инвалидностью в Республике Казахстан до 2025 года (далее – Национальный план).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постановлением Правительства РК от 31.12.2022 </w:t>
      </w:r>
      <w:r>
        <w:rPr>
          <w:rFonts w:ascii="Times New Roman"/>
          <w:b w:val="false"/>
          <w:i w:val="false"/>
          <w:color w:val="00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органам, ответственным за исполнение Национального плана: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Национального плана;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раз в год, не позднее 20 января, следующего за отчетным годом, представлять информацию о ходе исполнения Национального плана в Министерство труда и социальной защиты населения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не позднее 15 февраля, следующего за отчетным годом, представлять в Аппарат Правительства Республики Казахстан сводную информацию о ходе реализации мероприятий Национального плана.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труда и социальной защиты населения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Премьер–Министр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326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план по обеспечению прав и улучшению качества жизни лиц с инвалидностью в Республике Казахстан до 2025 года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Национальный план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ff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Введение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системы мер социальной защиты лиц с инвалидностью является одним из приоритетных направлений социальной политики государства.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Национального плана по обеспечению прав и улучшению качества жизни лиц с инвалидностью в Республике Казахстан до 2025 года (далее – Национальный план) являются реализация принятых Республикой Казахстан обязательств в связи с ратификацией Конвенции о правах инвалидов и формирование инклюзивного общества через создание благоприятной среды для всех уязвимых групп в рамках социальной модернизации Казахстана до 2030 года.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Завершилась трехэтапная реализация Плана мероприятий по обеспечению прав и улучшению качества жизни инвалидов в Республике Казахстан на 2012 – 2018 годы (далее – План мероприятий), направленного на создание условий к имплементации положений норм Конвенции о правах инвалидов. Основные цели и задачи Плана мероприятий исполнены.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основных приоритетов и комплексного интегрированного подхода в создании условий для самореализации и полноценной интеграции лиц с инвалидностью в общественно-экономическую жизнь страны разработан настоящий Национальный план.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Современная глобальная парадигма заключена в переходе от традиционного понимания ограниченных возможностей здоровья к более сложному синтезу индивидуальных отличий и универсальных прав в аспекте качества жизни.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план направлен на имплементацию международных стандартов с учетом мировых тенденций развития системы социальной защиты лиц с инвалидностью.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Намеченные в Национальном плане цели и задачи предусматривается реализовать в соответствии с Планом мероприятий по обеспечению прав и улучшению качества жизни лиц с инвалидностью в Республике Казахстан до 2025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Национальному плану.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Анализ текущей ситуации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Профилактика инвалидности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 с изменением, внесенным постановлением Правительства РК от 31.12.2022 </w:t>
      </w:r>
      <w:r>
        <w:rPr>
          <w:rFonts w:ascii="Times New Roman"/>
          <w:b w:val="false"/>
          <w:i w:val="false"/>
          <w:color w:val="ff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Казахстане проживают более 680 тыс. лиц с особыми потребностями, из них 61,5 % трудоспособного возраста, 25,7 % – лица пенсионного возраста, 12,8 % – дети до 18 лет.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лиц с особыми потребностями относительно стабилен и среди всего населения в течение последних трех лет составляет 3,7 %.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Всемирной организации здравоохранения здоровье человека зависит от системы здравоохранения всего на 10 % и на 50 % – от образа жизни, который формируется под воздействием окружения человека, права выбора, качества жизни и доступности возможностей укрепления здоровья. Профилактика предлагает самую эффективную по стоимости долгосрочную стратегию для борьбы с неинфекционными заболеваниями, являющимися основной причиной инвалидности.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здоровья населения для обеспечения устойчивого социально-экономического развития страны является целью национального проекта "Качественное и доступное здравоохранение для каждого гражданина "Здоровая нация";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Внедряется новая политика по охране здоровья общества на основе интегрированного подхода к профилактике и управлению болезнями, также проводится модернизация национальной системы здравоохранения, ориентированной на эффективность, финансовую устойчивость и поддержку социально-экономического роста, что, в свою очередь, отражается и на показателях инвалидности.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Одними из мер по охране здоровья граждан и профилактике инвалидности стали введение и совершенствование скрининговых программ. Скрининговые технологии во многих странах являются основными элементами здравоохранения, направленными на выявление заболеваний и факторов риска заболеваний с целью снижения заболеваемости и смертности.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с 2008 года целевой группой для раннего выявления заболеваний являются болезни системы кровообращения; предопухолевые состояния и рак молочной железы; предопухолевые процессы и рак шейки матки.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время реализации скринингов в Казахстане проведено более 60 млн скрининговых обследований взрослого населения. Выявлено более 2,5 млн случаев заболеваний (4,2 % от общего количества проведенных скрининговых исследований), из них 1,5 млн случаев – болезни системы кровообращения, 245,8 тыс. случаев – рак шейки матки, 607,8 тыс. случаев – рак молочной железы, 62,2 тыс. случаев – сахарный диабет, 33,4 тыс. случаев – глаукома и 11,5 тыс. случаев – колоректальный рак.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2011 года введены целевые группы на выявление сахарного диабета, глаукомы, предопухолевой патологии и рака толстой и прямой кишки (колоректальный рак).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Расширены возрастные группы скрининга и определена периодичность обследования: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скрининг артериальной гипертонии, ишемической болезни сердца и сахарного диабета проходят пациенты от 40 до 70 лет с периодичностью один раз в два года;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скрининг рака шейки матки – женщины в возрасте 30-70 лет с периодичностью один раз в четыре года;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скрининг рака молочной железы – женщины от 40 до 70 лет с периодичностью один раз в два года.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реализации скрининговых программ за девятилетний период дал возможность выявить следующие закономерности. Осмотры населения проходит подавляющая численность лиц, подлежащих скринингу.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дородовой диагностики, профилактики врожденных и наследственных заболеваний у детей, снижения детской заболеваемости и инвалидности в Республике Казахстан проводится пренатальный, неонатальный и аудиологический скрининг новорожденных и детей раннего возраста, скрининг психофизического развития детей раннего возраста, офтальмологический скрининг недоношенных новорожденных.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оснащение медицинских организаций оборудованием и вспомогательными приспособлениями с учетом особых потребностей лиц с инвалидностью.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профилактической направленности первичной медико-санитарной помощи (далее – ПМСП) проведены следующие мероприятия: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интеграции специализированных служб в поликлиниках дополнительно были открыты противотуберкулезные, онкологические, маммологические кабинеты, открыты кабинеты психического здоровья;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 институт социальных работников (2014 год – 1,2 человек на 10 тысяч населения, в 2017 году – 7,4 человек на 10 тысяч населения);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увеличилось количество врачей общей практики с 3101 человека в 2014 году до 5382 в 2017 году, т.е. более чем на 70 %;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2014 года внедрен комплексный подушевой норматив, который в 2017 году составил 683 тенге и вырос по сравнению с 2014 годом на 29,3 %. Финансирование первичной медико-санитарной помощи в общем объеме финансирования гарантированного объема бесплатной медицинской помощи увеличилось с 33 % в 2014 году до 37 % в 2017 году. Выравнен уровень финансирования ПМСП между регионами с увеличением тарифа в расчете на 1 жителя (с 169 до 683 тенге).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проводимые государством меры по профилактике инвалидности и позитивную динамику показателей здоровья населения, ожидаемая продолжительность жизни казахстанцев почти на 10 лет меньше, чем в странах–членах Организации экономического сотрудничества и развития (далее – ОЭСР).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более 50 тысяч лиц впервые признаются лицами с инвалидностью, показатель первичной инвалидности за последние 3 года нестабилен, в 2015 году – 28,5, в 2016 году – 29,4, в 2017 году – 28,9, а по итогам 2018 года вырос и составил 29,2 случая на 10 тыс. населения.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Особого внимания требует проблема детской инвалидности, которая имеет тенденцию к росту. Так, если доля детей с инвалидностью до 18 лет в структуре общей численности лиц с инвалидностью в 2008 году составляла 9,2 %, то в 2018 году выросла до 12,8 % или на 3,6 процентных пункта.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Тенденция роста показателей первичной инвалидности, в том числе среди детского населения, диктует необходимость дальнейшего усиления мер по профилактической направленности развития здравоохранения, укреплению национального здоровья, доступности и повышения качества медицинских услуг.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общей смертности и инвалидности ведущей причиной остаются болезни системы кровообращения (22,3 %), наиболее частые – ишемическая болезнь сердца, сосудистое поражение мозга, от которых ежегодно умирают около 30 тысяч человек. Рост первичной заболеваемости болезнями системы кровообращения почти на 16,4 % (2015 год – 2429,7). В структуре первичной инвалидности среди взрослого населения болезни системы кровообращения составляют 26,9 %.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причиной являются смертность и инвалидность от злокачественных новообразований (12,1 %), от которых ежегодно умирают около 17 тысяч человек, из них 16,9 % составляет рак легких.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заболеваемости злокачественными новообразованиями увеличился по итогам 2018 года на 18 % (2015 год – 207,7, 2017 год – 253,4). Злокачественные образования в структуре первичной инвалидности среди взрослого населения составляют 21,4 %.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третьем месте – смертность от несчастных случаев, травм и отравлений (11,3 %), от которых ежегодно умирает около 16 тысяч человек (2015 год – 82,5 на 100 тысяч населения, 2017 год – 69,38 на 100 тысяч населения). Первичная инвалидность вследствие травм всех локализаций имеет тенденцию к снижению и составляет 10,6 % от общего числа инвалидизации.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вопросы профилактической работы, наращивание усилий межсекторального взаимодействия, направленных на повышение качества медицинских услуг на всех уровнях организаций здравоохранения, находятся на начальном этапе.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Преимущественное развитие ПМСП должно быть главным координатором всей системы, тогда как в нашей системе основной действующей структурой продолжает оставаться стационарный сектор.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странах ОЭСР в среднем 80 % средств от общего объема финансирования лекарственного обеспечения направляется на обеспечение пациентов лекарственными средствами на амбулаторном уровне, тогда как в Казахстане данный показатель составляет около 50 % от общего объема финансирования.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Социальная реабилитация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уровня социализации лиц с инвалидностью они обеспечиваются техническими вспомогательными (компенсаторными) средствами (протезно-ортопедическая помощь, сурдо-, тифлосредства, специальные средства передвижения, санаторно-курортное лечение, обязательные гигиенические средства, услуги индивидуального помощника и специалиста жестового языка).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более 200 тысяч лиц с инвалидностью обеспечиваются техническими средствами и услугами реабилитации (далее – ТСР). Доля обеспечения ТСР в 2018 году составила 57,8 % от общего числа нуждающихся (2013 г. – 88 %, 2015 г. – 67 %, 2016 г. – 67 %, 2017 г. – 67,5 %).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ТСР за последние 3 года с учетом потребностей лиц с инвалидностью расширен с 32 до 55 видов наименований (в 1,7 раза), включая современные сурдотехнические и тифлотехнические средства.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Осуществлена доставка ТСР на дом более 14 тысячам лиц с инвалидностью, проживающим в отдаленных селах.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инвалидностью, находящимся под стражей и отбывающим наказание в исправительных учреждениях, предоставляются технические средства и специальные средства передвижения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технических вспомогательных (компенсаторных) средств и специальных средств передвижения осужденным с инвалидностью, отбывающим наказание в учреждениях и находящимся под стражей, утвержденными приказом Министра внутренних дел Республики Казахстан от 28 декабря 2015 года № 1088.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2015 года проводятся замена и настройка речевых процессоров к кохлеарным имплантам (далее – КИ), данную услугу получили за период с 2016 по 2018 годы 613 человек.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результатом социализации детей с КИ стало включение 153 детей в общеобразовательный процесс в школах, направление 171 ребенка в специальные организации образования и обучение 34 детей на дому.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обеспечено развитие эффективной реабилитации детей с КИ на ранней стадии. За период с 2014 по 2018 годы слухоречевую адаптацию прошло 990 детей в условиях дневного и круглосуточного наблюдения из разных регионов страны, при этом, если ранее реабилитация проходила всего 15 дней в год, то начиная с 2018 года, реабилитация осуществляется 40 дней в год, т.е. ежеквартально по 10 дней.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2017 года в 2 раза увеличено время оказания услуг специалиста жестового языка (с 30 до 60 часов) для лиц с нарушением слуха.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Усовершенствованы стандарты и внедрены новые технологии производства, новые модели протезно-ортопедических средств и услуг: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индивидуальных ушных вкладышей из силикона для слуховых аппаратов;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запущено в производство применение 3-D моделирования в производстве протезов, ортопедии;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разработаны и внедрены в производство протезы по новейшим инновационным технологиям.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Изготавливается около 90 наименований протезно-ортопедических изделий.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2015 году акционерным обществом "Республиканский протезно-ортопедический центр" и государственным предприятием на праве хозяйственного ведения "Национальный научный центр травматологии и ортопедии имени академика Батпенова Н.Д." проведен пилотный проект по протезированию лиц, имеющих инвалидность, через несколько дней после ампутации конечностей.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Пилотный проект показал, что период протезирования от момента проведения операции ампутации сокращается с 76 до 44 дней.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2018 году протезно-ортопедические изделия и сопутствующие реабилитационные услуги, в том числе по обучению навыкам самостоятельного передвижения на протезах, получили 24 700 лиц с инвалидностью.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оказываемых государственных услуг в 2018 году апробирован пилотный проект по оказанию в автоматизированном режиме государственной услуги "Установление инвалидности и/или степени утраты трудоспособности и/или определение необходимых мер социальной защиты" без личного присутствия гражданина, на основании медицинских данных. В течение 2018 года были заочно освидетельствованы 495 человек.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Обеспечение доступности социально значимых объектов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реализацию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Президента Республики Казахстан – Елбасы от 17 января 2014 года "Казахстанский путь – 2050: единая цель, единые интересы, единое будущее" предприняты меры для создания безбарьерной среды гражданам Казахстана с инвалидностью.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норм Конвенции о правах инвалидов были внесены изменения и дополнения в 24 законодательных акта, в том числе 3 Кодекса по обеспечению доступности социальной и транспортной инфраструктуры, совершенствованию услуг в социальной сфере (здравоохранение, образование и социальная защита).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 официальные интернет–ресурсы государственных органов имеют версии для слабовидящих лиц.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деятельности и повышения ответственности местных органов власти утверждаются региональные планы по созданию безбарьерной среды для лиц с инвалидностью, которые содержат перечень конкретных зданий и объектов, подлежащих адаптации под нужды лиц с инвалидностью.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труда и социальной защиты населения Республики Казахстан (далее – Министерство) в 2015 году разработан портал "Интерактивная карта доступности "Доступная среда" (далее – портал).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размещен на сайте Министерства (friendlybuilding.kz) и позволяет в онлайн-режиме вносить информацию по паспортизированным и адаптированным объектам страны, видеть степень адаптации объекта и оценивать качество проводимой адаптации каждого объекта в онлайн-режиме.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 зарегистрированным пользователям предоставлена возможность оценивать качество проводимой адаптации каждого объекта и размещать комментарии с приложением фотографий.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стандарт Республики Казахстан СТ РК 1525–2013, утвержденный приказом председателя Комитета технического регулирования и метрологии Министерства индустрии и новых технологий Республики Казахстан от 5 февраля 2013 года № 64-од (далее – национальный стандарт), содержит требования по созданию условий для лиц с инвалидностью.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по стране функционируют 247 железнодорожных вокзалов, из которых 91 вокзал или лишь 37 % приведены в соответствие с требованиями национального стандарта: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91 вокзале билетные кассы переоборудованы под условия для лиц с инвалидностью;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210 вокзалах в труднодоступных местах построены пандусы;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34 вокзалах оборудованы специализированные туалеты;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38 вокзалах для удобства слабовидящих лиц верхние и нижние ступени лестниц окрашены в желтый цвет;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58 вокзалах в залах ожидания выделены места для лиц с инвалидностью, обозначенные пиктограммами.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железнодорожных вокзалов и проводники поездов оказывают услуги по посадке/высадке пассажиров с инвалидностью в поезде.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2014 – 2018 годы в местах расположения организаций, ориентированных на обслуживание лиц с инвалидностью, установлены 17 270 единиц дорожных знаков и указателей, 465 пешеходных переходов оборудованы звуковыми устройствами, создано 15 служб "Инватакси", в которых имеются 280 специализированных машин с охватом 35 тыс. человек.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республике насчитывается 36 автовокзалов, из них 27 единиц или 75 % соответствуют национальному стандарту.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автостанций по республике составляет 105 единиц, из которых 63,8 % (67 единиц) приведены в соответствие с требованиями национального стандарта.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республике функционируют 18 аэропортов, которые полностью адаптированы для нужд лиц с инвалидностью.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обслуживания пассажиров в аэропортах Республики Казахстан, утвержденных приказом исполняющего обязанности Министра по инвестициям и развитию Республики Казахстан от 24 февраля 2015 года № 189, с 2016 года предусмотрены требования по наличию международного стандарта качества обслуживания PRM (Persons with Reduced Mobility), которые предъявляют требования к парковкам, стоянкам, остановкам, местам встречи на привокзальной площади, бытовым услугам и сервисному обслуживанию; скорости и комфортности обслуживания пассажирских авиаперевозок, информационному обслуживанию и подготовке персонала.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6 аэропортах (Алматы, Астана, Актау, Актобе, Караганда, Кокшетау) имеются специальные лифты, эскалаторы, помещения, информационные указатели на государственном и русском языках, световые табло и вывески, туалетные комнаты, оборудованные кнопкой вызова медицинского работника.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9 аэропортах (Астана, Алматы, Актау, Актобе, Караганда, Кокшетау, Шымкент, Усть-Каменогорск, Жезказган) на входах и выходах установлены пандусы, предусмотрено предоставление инвалидных колясок, в уборных комнатах установлены специальные поручни.</w:t>
      </w:r>
    </w:p>
    <w:bookmarkEnd w:id="92"/>
    <w:bookmarkStart w:name="z9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Доступность образования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признается право лиц с инвалидностью наравне с другими лицами на образование.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государство полностью или частично компенсирует расходы на содержание детей с инвалидностью и лиц с инвалидностью с детства в период получения ими образования.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дети с инвалидностью по зрению и слуху имеют право на получение повышенной государственной стипендии, а также при поступлении на учебу в организации образования предусматривается квота приема в один процент для лиц с инвалидностью первой, второй групп, лиц с инвалидностью с детства.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ратификации Конвенции о правах инвалидов указанный Закон дополнен следующими нормами: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уважительном отношении к правам детей с инвалидностью;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бесплатном пользовании информационными ресурсами в организациях образования, в том числе в доступной форме для лиц с инвалидностью, детей с ограниченными возможностями, обеспечении учебниками, учебно-методическими комплексами и учебно-методическими пособиями, в том числе изготовление для лиц с инвалидностью, детей с ограниченными возможностями;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праве на первоочередное распределение на работу в государственные организации образования и государственные медицинские организации лиц, у которых один или оба родителя с инвалидностью.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родители детей с инвалидностью вправе выбирать место обучения ребенка – в обычной или специальной организации образования – с учетом рекомендаций специалистов.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2017 года начата разработка учебников для незрячих детей по системе Брайля и укрупненным шрифтом, а также для детей с интеллектуальными нарушениями (ежегодно выделяется более 140 млн тенге). Разработаны учебники для 0–1, 5 и 7 классов, а до 2020 года планируется разработать все учебники, включая 11 класс.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 в сфере образования выявлено и обследовано 153 230 детей с особыми образовательными потребностями (54 311 дошкольного и 98 919 школьного возраста), из них около 47 тысяч детей с инвалидностью.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 дошкольных организациях воспитывается более 42 тысяч детей с особыми образовательными потребностями, из них более 15 тысяч обучаются инклюзивно. В организациях среднего образования обучается более 91,5 тысячи детей с особыми потребностями, из них порядка 46 тысяч детей обучается инклюзивно. В 2020 году в 30 % детских садов и 70 % школ будут созданы условия для инклюзивного образования.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 60 % (4207 из 7014) общеобразовательных школ, 20 % (1232 из 6115) детских садов создали условия для обучения и воспитания детей с особыми образовательными потребностями.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технического и профессионального образования в 30 % колледжей (247 из 821) созданы условия для обучения 2928 детей с особыми образовательными потребностями, из них лиц с инвалидностью с детства – 2192, лиц с инвалидностью первой и второй групп – 736. Введены 71 сурдопереводчик, 37 тифлосредств, разработаны 44 специальных рабочих учебных планов, по которым идет подготовка кадров.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 в ВУЗах количество студентов с особыми возможностями составляет 1609 человек, из них имеющих первую группу инвалидности – 85 человек, вторую группу инвалидности – 358 человек, третью группу инвалидности – 1151 человек, инвалидность с детства – 15 человек.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из 119 ВУЗов (58,8 %) создали условия для обучения студентов с особыми образовательными потребностями.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с 2012 года установленный размер квоты для лиц с инвалидностью составляет 1 %.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2018 году по результатам конкурса 432 детям с инвалидностью присужден образовательный грант, в том числе в рамках квоты приема при поступлении на учебу в организации образования – 312 грантов.</w:t>
      </w:r>
    </w:p>
    <w:bookmarkEnd w:id="110"/>
    <w:bookmarkStart w:name="z11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Обеспечение занятости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реализацию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Президента Республики Казахстан – Елбасы от 14 декабря 2012 года "Стратегия "Казахстан – 2050": новый политический курс состоявшегося государства" отмечено о необходимости создания условий, при которых работодатели будут активно привлекать к работе социально уязвимые слои населения, обеспечив их заработной платой.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2019 года среди 411 тысяч лиц с инвалидностью трудоспособного возраста работают более 27 % (111,5 тыс. чел.).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лиц с инвалидностью трудоспособного возраста по группам инвалидности наибольший удельный вес занимают лица, имеющие вторую (46 % или 191,9 тыс. чел.) и третью группу инвалидности (45 % или 186,4 тыс. чел.), незначительная доля (9 % или 39,7 тыс. чел.) приходится на долю лиц первой группы инвалидности.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занятости лиц с инвалидностью пересмотрена квота трудоустройства. Если раньше она составляла 3 % для всех, то на сегодняшний день осуществляется дифференцированный подход от 2-х до 4-х процентов в зависимости от численности работников и по отраслям без учета рабочих мест на тяжелых работах, работах с вредными, опасными условиями труда.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квоты трудоустроены 7,4 тыс. лиц, имеющих инвалидность. Наибольшее количество лиц с инвалидностью, трудоустроенных по квоте, работают в отраслях образования, здравоохранения и социальных услуг, в торговле, сельском хозяйстве и на транспорте.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Государственной программы развития продуктивной занятости и массового предпринимательства на 2017 – 2021 годы "Еңбек" (далее – Программа) лица с инвалидностью наряду с другими уязвимыми слоями населения имеют право в приоритетном порядке принимать участие в активных мерах содействия занятости населения.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могут принять участие самозанятые, безработные и лица, не имеющие квалификации, в том числе и лица с инвалидностью.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2019 года в состав участников Программы включены 18,9 тыс. лиц с инвалидностью, что составляет 2,8 % от общего количества участников Программы, из них трудоустроено 16,6 тыс. человек.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работодателей по трудоустройству лиц с инвалидностью с 2018 года введено субсидирование затрат работодателей, связанных с оснащением специального рабочего места для трудоустройства лиц с инвалидностью.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 вступили в силу поправки в Закон Республики Казахстан "О государственных закупках" в части автоматизации процедур участия общественных объединений лиц с инвалидностью и организаций, созданных ими, в государственных закупках. Данная мера предусматривает повышение конкурентоспособности общественных объединений лиц с инвалидностью и организаций, созданных ими, при поставке товаров, выполнении работ и оказании услуг.</w:t>
      </w:r>
    </w:p>
    <w:bookmarkEnd w:id="121"/>
    <w:bookmarkStart w:name="z1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Совершенствование социальных услуг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с изменениями, внесенными постановлением Правительства РК от 31.12.2022 </w:t>
      </w:r>
      <w:r>
        <w:rPr>
          <w:rFonts w:ascii="Times New Roman"/>
          <w:b w:val="false"/>
          <w:i w:val="false"/>
          <w:color w:val="ff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Гарантированные государством специальные социальные услуги предоставляются гражданам бесплатно, а сверхгарантированный объем специальных социальных услуг – на условиях оплаты. При этом создана возможность выбора формы социального обслуживания – в условиях стационара, полустационара (дневные отделения), ухода на дому, временного пребывания.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Сеть системы социального обслуживания представлена 893 субъектами, оказывающими специальные социальные услуги.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соблюдения одного из главных принципов социального обслуживания – сохранения человека в семье – налажена работа по расширению сети дневных отделений для детей с инвалидностью путем передачи их через аутсорсинг в неправительственные организации (далее – НПО); преобразованию медико-социальных учреждений стационарного типа в центры социального обслуживания.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2015 по 2018 годы: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возросло число получателей услуг на 24,5 % (121 тыс. чел.), из которых наибольшее число приходится на обслуживание в условиях ухода на дому – 46,1 %, в стационарных организациях – 19,9 %;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увеличено количество организаций, оказывающих специальные социальные услуги до 893 единиц (в 2015 г. – 797), из которых преобладающие позиции продолжают сохранять организации надомного обслуживания – 53 %, организации стационарного типа – 12,4 %, динамика роста отмечена в организациях неправительственного сектора – 19,1 %.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деинституциализации действующей сети интернатных организаций, повышения качества оказываемых услуг и социальной адаптации граждан в социуме начато развитие домов малой вместимости. Дома малой вместимости отсутствуют в 8 регионах: в Актюбинской, Алматинской, Атырауской, Кызылординской, Мангистауской, Туркестанской областях, городах Шымкенте и Астане.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2016 года медико-социальные учреждения преобразованы в центры социального обслуживания в целях исключения дискриминационных дефиниций в системе специальных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Созданные условия для выхода из трудной жизненной ситуации позволили вернуть из детских домов-интернатов в семью 748 детей, имеющих инвалидность; трудоустроить 867 родителей, воспитывающих детей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Увеличено участие неправительственного сектора на рынке оказания специальных социальных услуг в рамках государственного социального заказа с 4 НПО в 2009 году до 177 в 2018 году, но неправительственный сектор обслуживает только около 19% получателей услуг. Стимулы по участию в системе для частного капитала минимальны, так как отсутствуют экономически обоснованные нормативы исчисления стоимости услуг и их взаимосвязи с рыночными реалиями.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Действующий заявительный подход упускает возможность работы с ситуацией на ранних стадиях, когда есть шанс преодолеть развитие негативных тенденций. Позднее обращение в ряде случаев порождает иждивенчество отдельных потребителей социальных услуг и приводит к консервации социальных проблем и трудных жизненных ситуаций в семье. Это подтверждает низкий процент охвата получателей специальных социальных услуг, который в 2020 году составил 0,7 % от общей численности лиц, проживающих в стране (122 тысячам человек).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Отсутствует механизм прогнозного расчета потребностей в услугах для открытия центров обслуживания. Имеются случаи, когда получателям на местах отказывают в предоставлении услуг из-за некачественно запланированного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мониторинга оказания специальных социальных услуг сводится к сбору ведомственной статистики по количественным показателям, отсутствуют качественные показатели о полноте охвата, соответствии плановых и фактически реализованных услуг, удовлетворенности получателей. Система специальных социальных услуг не предусматривает внешнюю оценку (аккредитацию) процессов оказания специальных социальных услуг с точки зрения влияния на качество услуг.</w:t>
      </w:r>
    </w:p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социального обслуживания трудятся более 30 тыс. работников, в том числе более 10 тысяч социальных работников, преобладающее большинство которых приходится на систему надомного обслуживания, – 79,8 %.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работники представлены в здравоохранении, системе образования, пенитенциарной системе внутренних дел, молодежных учреждениях, учреждениях досуга и других сферах.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 квалификационные требования к социальным работникам в сфере социальной защиты населения, определившие необходимый объем знаний, умений и навыков для выполняемых работ с учетом уровня образования.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полноценной системы социального сопровождения и правовых основ межведомственного взаимодействия создает барьеры получателям в доступности специальных социальных услуг.</w:t>
      </w:r>
    </w:p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2016 года введена новая система оплаты труда гражданских служащих, в рамках которой заработная плата социальных работников была повышена в среднем на 35 %.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Дальнейшая модернизация системы социального обслуживания предполагает новое качество социальной работы с учетом потребностей каждого на всех уровнях предоставления социальных услуг с акцентом на солидарное участие государства, частного сектора, неправительственных организаций и самих граждан.</w:t>
      </w:r>
    </w:p>
    <w:bookmarkEnd w:id="134"/>
    <w:bookmarkStart w:name="z14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Модернизация общественного сознания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выявления наиболее значимых вопросов, волнующих общество в отношении инвалидности, и понимания области задач на постоянной основе проводится ряд социальных опросов.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общественного мнения – один из важных факторов планирования мероприятий в рамках программы улучшения качества жизни и защиты прав лиц с инвалидностью.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опроса общественного мнения позволят скорректировать и дополнить мероприятия просветительской деятельности, направленные на формирование образа людей с инвалидностью как полноправных членов общества.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данный момент в стране ведется широкая просветительская деятельность с привлечением средств массовой информации (далее – СМИ) и других современных средств информации, направленная на освещение вопросов качества жизни людей с инвалидностью.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три года для проведения информационно-разъяснительной работы было привлечено свыше 100 республиканских и региональных СМИ, на страницах которых опубликовано более 24 тысяч электронных и печатных материалов по вопросам соблюдения прав лиц с инвалидностью и их достижениях.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республиканском канале "Хабар" реализован телепроект "Сильные духом", в котором героями сюжетов стали люди с инвалидностью, имеющие авторитет и уважение окружающих, ставшие опорой своим друзьям и близким.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Важная роль в просвещении общества по проблемам инвалидности принадлежит НПО, учрежден ряд премий и номинаций для поощрения заслуг людей с инвалидностью, кроме того учреждены номинации для коммерческих организаций и физических лиц, осуществляющих благотворительную и социальную деятельность на территории Республики Казахстан, в том числе в поддержку лиц с инвалидностью.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необходимо отметить низкий уровень просвещения общества в вопросах инвалидности, качества жизни и защиты прав людей с инвалидностью. На местном уровне недостаточно проводится информационно-разъяснительная работа по устранению дискриминации лиц с инвалидностью среди работодателей.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продолжить продвижение и расширить количество программ, телепередач, массовых мероприятий воспитательно-ознакомительного характера.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век стремительно распространяющейся информации и новых технологий данная мера поможет увеличить охват населения Казахстана и его просвещения по данному вопросу. С помощью СМИ и других современных средств распространения информации необходимо пропагандировать потенциал и вклад людей с инвалидностью в различные сферы жизни общества, что также повлияет на формирование положительного образа человека с инвалидностью.</w:t>
      </w:r>
    </w:p>
    <w:bookmarkEnd w:id="145"/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Стратегическое видение: цели, задачи, критические факторы успеха, индикаторы оценки результатов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Национального плана – сформулировать стратегию, состав и последовательность скоординированных действий всех вовлеченных сторон на пути к улучшению жизни людей с инвалидностью.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являются: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и предупреждение инвалидности;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реабилитация и абилитация;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комплексная доступность и безбарьерная среда;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доступность образования;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экономическая самостоятельность и качественная занятость лиц с инвалидностью;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социальные услуги;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модернизация общественного сознания.</w:t>
      </w:r>
    </w:p>
    <w:bookmarkEnd w:id="155"/>
    <w:bookmarkStart w:name="z16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Подходы к реализации Национального плана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успешного опыта реализации стратегических задач национального уровня в Республике Казахстан, а также ссылаясь на передовой международный опыт, достижение целей и задач Национального плана возможно только в рамках реализации интегрированного подхода по всем направлениям деятельности.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Национального плана позволит обеспечить: 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первичной инвалидности путем проведения конкретных мер по профилактике инвалидности;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доступность образования и повышение качества образования детей с особыми образовательными потребностями на всех уровнях образования (дошкольное, общее среднее, высшее);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конкурентоспобности лиц с инвалидностью на рынке труда и обеспечения качественной занятостью;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полную социализацию и интеграцию в общество путем создания полной безбарьерной среды во всех сферах жизнедеятельности;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доступность и адресность предоставления качественных социальных услуг с учетом дифференциации потребностей граждан, находящихся в трудной жизненной ситуации;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профессионального кадрового состава на основе непрерывного профессионального образования и независимой системы оценки квалификации;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введение системы управления затратами с учетом социальных нужд граждан, ориентированной на качественный результат оказания услуг;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постоянный и всесторонний анализ потребностей и затрат через единую информационную систему социального обслуживания.</w:t>
      </w:r>
    </w:p>
    <w:bookmarkEnd w:id="166"/>
    <w:bookmarkStart w:name="z17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Приоритетные направления деятельности Национального плана</w:t>
      </w:r>
    </w:p>
    <w:bookmarkEnd w:id="167"/>
    <w:bookmarkStart w:name="z17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Профилактика и предупреждение инвалидности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устойчивого социально-экономического развития страны принимаются меры для укрепления здоровья населения. Особую роль в предупреждении заболеваемости определяют профилактические мероприятия.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снижения уровня инвалидизации населения Казахстана будут приняты меры по эффективному предупреждению, диагностике и раннему вмешательству. В этой связи необходимо: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усилить меры по раннему выявлению заболеваемости и инвалидности (у детей и взрослых) с целью профилактики;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расширить Программу управления хроническими заболеваниями (далее – ПУЗ) для недопущения инвалидизации;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расширить сеть медицинской реабилитационной помощи с целью обеспечения качества и доступности услуг лицам с особыми потребностями.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указанных мер будут достигнуты следующие целевые индикаторы: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заболеваний при ранней диагностике (скрининге) в общем количестве проведенных скрининговых исследований;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 2025 году интенсивного показателя первичной инвалидности на 10 тысяч населения – 28 %;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100 % охвата пациентов ПУЗ;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реабилитационные центры, прошедшие аккредитацию по новым стандартам, – 100 %.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Предлагается обеспечить лиц преклонного возраста с низким уровнем доходов, не имеющих инвалидность, ассистивными средствами (слуховыми аппаратами, креслами-колясками, ходунками, костылями, вспомогательными средствами коммуникации, протезами, органайзерами для таблеток и средствами напоминания и прочими средствами) путем включения их в гарантированный объем бесплатной медицинской помощи.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Ассистивные средства предназначены для поддержания на прежнем уровне или повышения функциональных возможностей лиц преклонного возраста, тем самым способствуя их благополучию.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нозологической структуре общей инвалидности преобладают лица с инвалидностью с психическими расстройствами и расстройствами поведения.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ПУЗ – это программа, направленная на снижение затрат здравоохранения и улучшение качества жизни лиц с хроническими заболеваниями путем предотвращения или минимизации последствий заболевания с помощью интегрированной помощи. ПУЗ включает в себя скоординированные медицинские вмешательства и коммуникации и дает возможность отдельным лицам вместе с другими поставщиками медицинских услуг управлять своим заболеванием и предотвращать осложнения.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ПУЗ продиктовано необходимостью серьезных преобразований в вопросах профилактики и борьбы с хроническими неинфекционными заболеваниями, повышения солидарной ответственности пациентов за свое здоровье, улучшения взаимодействия медицинского персонала и использования всех имеющихся ресурсов, направленных на предотвращение возможных осложнений или утяжеления состояний.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Проводимая медицинская реабилитация показывает, что до настоящего времени не установлена взаимосвязь предупреждения инвалидности и ее профилактики. Несмотря на принимаемые меры, запланированные показатели по медицинской реабилитации выполняются на 84 %, что в определенной степени связано с недостаточным количеством стационарных, амбулаторно-поликлинических отделений медицинской реабилитации при районных (городских) больницах, центров реабилитации лиц с инвалидностью.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Отмечаем, что низкая эффективность реабилитационных мероприятий отражается на показателях частичной реабилитации как среди взрослого (9,8 %), так и среди детского населения (0,7 %).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необходимо продолжить работу по открытию на базе амбулаторно-поликлинических медицинских организаций кабинетов по реабилитации детей с особыми потребностями (с нарушениями опорно-двигательного аппарата и т.д.).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большое значение имеет предоставление услуг реабилитационного спектра (физиотерапевтические услуги, массаж и т.д.) для детей, имеющих особые потребности, на базе сельских амбулаторий, за исключением медикаментозного лечения.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Рассматриваются вопрос по пересмотру подходов к определению и установлению инвалидности и возможность постепенного параллельного использования терминологии Международной классификации функционирования, ограничений жизнедеятельности и здоровья для обеспечения более комплексного подхода к реабилитации и поддержке людей с инвалидностью (включение элементов страхования, образование, трудоустройство).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недостаточность сурдопедагогов. Так, в 40 действующих сурдологических кабинетах (19 детских, 12 взрослых и 9 смешанных кабинетов) только в 13 кабинетах (32,5 %) имеются сурдопедагоги, принимающие участие в углубленном аудиологическом обследовании и слухоречевой реабилитации направленных к ним пациентов.</w:t>
      </w:r>
    </w:p>
    <w:bookmarkEnd w:id="189"/>
    <w:bookmarkStart w:name="z19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Социальная реабилитация и абилитация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комплексного подхода к социальной реабилитации и абилитации лиц с инвалидностью позволит создать условия для полноценной интеграции их в общество, которая включает в себя: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внедрение стандартов социальной реабилитации по видам потребностей (в зависимости от типов ограничения жизнедеятельности);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комплексного подхода к обеспечению ТСР и услугами социальной реабилитации на основе индивидуальных потребностей;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права выбора ТСР и услуг посредством внедрения портала социальных услуг;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инфраструктуры и материально-технической базы центров социальной реабилитации.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Целевыми индикаторами эффективности социальной реабилитации и абилитации будут являться: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обеспеченность ТСР в соответствии с индивидуальной программой реабилитации;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полного спектра социальных услуг лицам с инвалидностью.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основе социальной реабилитации лежат восстановление социального статуса людей с особыми потребностями, обеспечение их полного вовлечения и включения во все аспекты жизнедеятельности. Достижение этой задачи возможно только при оказании комплексных реабилитационных и абилитационных услуг разными организациями и учреждениями в стране. Разработка и внедрение стандартов социальной реабилитации и абилитации со стороны государства позволят обеспечить равновысокий уровень оказания этих услуг для всех, у кого может возникнуть такая потребность.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социальной реабилитации и абилитации будут разработаны с учетом типов потребностей, форм нозологий, пола и возраста людей, что позволит закрепить единые подходы к следующим важным направлениям: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комплексного подхода к обеспечению технических средств и услугами социальной реабилитации на основе индивидуальных потребностей;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права выбора ТСР посредством внедрения портала социальных услуг;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и материально-технической базы центров социальной реабилитации.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действующему законодательству местные исполнительные органы в соответствии с индивидуальной программой реабилитации (далее – ИПР) обеспечивают лиц с инвалидностью ТСР за счет средств государственного бюджета. В соответствии с законодательством Республики Казахстан о государственных закупках основным критерием выбора поставщика является предложение наименьшей условной цены, что, безусловно, влияет на качество закупаемых товаров, работ, услуг.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ТСР во многом способствует качеству жизни человека с инвалидностью. Именно поэтому важно закрепить и обеспечить право выбора ТСР, которое будет наиболее полно отвечать индивидуальным потребностям и возможностям лиц с инвалидностью.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недостатками системы предоставления ТСР являются недостаточное финансирование, несвоевременное проведение государственных закупок, ненадлежащее качество ТСР.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социального обслуживания, обеспечения прямого взаимодействия получателей и поставщиков товаров и услуг будет внедрен портал социальных услуг. На данной единой цифровой площадке лицам с инвалидностью будет предоставлена возможность самостоятельного выбора услуг и средств реабилитации с учетом индивидуальных потребностей.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предусматриваются разработка и принятие программы обучения использованию ТСР в первый месяц после установления инвалидности на базе реабилитационных центров. Обучение будет включать индивидуальные занятия, демонстрацию видеороликов, выполнение упражнений с инструктором, в группе (по возможности), а затем самостоятельно. Практика показывает, что данный комплекс мероприятий имеет прямое влияние на скорость и качество дальнейшей социальной адаптации людей с инвалидностью.</w:t>
      </w:r>
    </w:p>
    <w:bookmarkEnd w:id="208"/>
    <w:bookmarkStart w:name="z21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Комплексная доступность и безбарьерная среда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интеграция и независимый образ жизни, обеспечение полной доступности инфраструктуры для людей с инвалидностью от места проживания до места оказания услуг должны осуществляться путем: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разработки национальных межотраслевых стандартов доступности услуг и объектов;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контроля качества доступности услуг и объектов на основе системы сертификации и мониторинга, соблюдения национальных стандартов доступности;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создания доступной информационной инфраструктуры, способствующей устранению коммуникационных барьеров для граждан с инвалидностью.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Целевыми индикаторами достижения поставленных задач по созданию комплексной доступности и безбарьерной среды являются: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доступность услуг организаций социальной и транспортной инфраструктуры;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доступность маршрутов общественного транспорта;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экспертов для выполнения работ по защите прав людей с инвалидностью на доступную среду;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приоритетных социально значимых объектов для лиц с инвалидностью и других маломобильных групп населения.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достигнутые результаты по обеспечению доступной среды для лиц с инвалидностью и других маломобильных групп населения, на местах не в полной мере реализуются мероприятия по созданию беспрепятственного доступа лицам с инвалидностью к имеющимся и строящимся жилым, общественным и производственным зданиям, объектам социальной инфраструктуры.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недостаточном уровне регулируются вопросы доступности объектов и услуг для лиц с нарушением слуха и лиц с нарушением зрения во все организации, оказывающие услуги населению.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 не реализуется норма по оборудованию жилых помещений, предоставляемых лицам с инвалидностью или семьям, имеющим в своем составе лиц с инвалидностью, специальными средствами передвижения и специальными приспособлениями.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охвачены оценкой доступности объекты, оказывающие услуги лицам, имеющим инвалидность: магазины, аптеки, торговые центры, рынки, кинотеатры, музеи, объекты питания и т.д.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Отсутствуют знания о средствах информационной доступности, их видах и типах, их назначении, правильном использовании. Общество принимает под термином "доступная среда" наличие пандуса и кнопки вызова при отсутствии первого.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социально значимых объектах необходимо размещение информации на стендах, в том числе доступных для лиц с нарушением зрения, и без применения шрифта Брайля. Во всех организациях, занимающихся обслуживанием населения, будет введена технология онлайн-сурдоперевода.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принятие мер по устранению барьеров для доступа к услугам социальной, культурной и общественной значимости как в городской, так и сельской местности (объекты социальной и транспортной инфраструктуры, а также объекты культуры, досуга и спорта).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мониторинг, контроль доступности являются одними из основных инструментов защиты прав маломобильных групп населения на доступность городской и социальной инфраструктуры, повышение уровня ответственности как организаций социальной инфраструктуры, так и органов исполнительной власти за результаты работ, информированность населения о взятых обязательствах и их выполнении.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национальной системы мониторинга и контроля доступности с использованием механизмов и инструментов сертификации, условий доступности объектов и услуг позволит не только защитить права лиц с инвалидностью на доступность услуг и привлечь экспертов общественных организаций к выполнению функций контроля, но и привлечь компетентные органы по сертификации к выполнению функций мониторинга, оценки, контроля.</w:t>
      </w:r>
    </w:p>
    <w:bookmarkEnd w:id="227"/>
    <w:bookmarkStart w:name="z23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Доступность образования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приоритетными направлениями системы образования детей и лиц с особыми образовательными потребностями являются: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доступности образования для детей с особыми образовательными потребностями на всех уровнях образования (дошкольное, общее среднее, профессионально-техническое, высшее);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квалификации педагогов по работе с детьми с особыми образовательными потребностями;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обеспечение участников образовательного процесса учебниками, учебно-методическими комплексами и пособиями.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Целевыми индикаторами доступности образования будут являться: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детей, включенных в инклюзивное образование, от общего количества детей с особыми образовательными потребностями;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школ и детских садов, создавших условия для детей с особыми образовательными потребностями;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учебных заведений технического и профессионального образования (далее – ТиПО), создавших равные условия и безбарьерный доступ для студентов с особыми образовательными потребностями;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ВУЗов, создавших условия для студентов с особыми образовательными потребностями.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2020 году доля учебных заведений ТиПО, создавших равные условия и безбарьерный доступ для студентов с особыми образовательными потребностями, составит 40 %.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системы ТиПО для лиц с особыми образовательными потребностями в классификаторе специальностей и квалификаций ТиПО предусмотрена подготовка кадров по 70 специальностям.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Требуется внесение дополнений в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технического и профессионального образования, утвержденные приказом Министра образования и науки Республики Казахстан от 18 октября 2018 года № 578, в части создания условий лицам с особыми образовательными потребностями при поступлении в колледжи (предоставления отдельной аудитории, помощника, не являющегося учителем предметов, и (или) специалиста, владеющего жестовым языком, для детей с инвалидностью и лиц с инвалидностью с нарушением слуха).</w:t>
      </w:r>
    </w:p>
    <w:bookmarkEnd w:id="240"/>
    <w:bookmarkStart w:name="z24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Экономическая самостоятельность и качественная занятость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конкурентоспособности лиц с инвалидностью предусматриваются профессиональное обучение и профессиональная подготовка в рамках Программы с включением обязательного прохождения тестирования на профоценку и профориентацию.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Повышение конкурентоспособности на рынке труда лиц с инвалидностью путем разработки индивидуального подхода к обучению и переобучению.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Качественная поддержка трудоустройства с внедрением институтов сопровождения лиц с инвалидностью при трудоустройстве.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Внедрение дополнительных и альтернативных мер стимулирования работодателей в целях трудоустройства лиц с инвалидностью.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Целевыми индикаторами достижения занятости лиц с инвалидностью будут являться: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количества работающих лиц с инвалидностью от общего числа трудоспособного возраста;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процента должностей в государственных учреждениях (национальных и местных законодательных органах, государственной службе и судебных органах), занимаемых лицами с инвалидностью;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повышения количества работающих учителей, прошедших обучение без отрыва от работы за последние 12 месяцев для обучения учащихся с инвалидностью.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не в полной мере обеспечивается финансирование за счет средств местного бюджета затрат на адаптацию инфраструктуры для трудоустраиваемых лиц с инвалидностью (пандусы, дверные проемы, санузлы, аудио- и тактильные указатели, другие устройства, ориентирующие лиц с инвалидностью внутри и снаружи) в организациях, где создаются рабочие места.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мерами содействия занятости на рынке труда являются трудоустройство на имеющие вакантные места и по квоте, обучение основам предпринимательства, получение микрокредитов на открытие собственного дела.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формирование местными органами по вопросам занятости населения сведений о занятости выпускников, имеющих инвалидность, после получения среднего общего, профессионального и технического, высшего образования, что позволит анализировать успешность введенного инклюзивного образования и уровень конкурентоспособности людей с инвалидностью на открытом рынке труда.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стране имеется опыт по развитию социального предпринимательства, которое еще не получило широкого распространения в областях и районах страны. Учитывая, что социальное предпринимательство имеет свои особенности, методы, необходимо их распространять с учетом практического имеющегося опыта и на иные социально уязвимые группы населения.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стране создан институт, лоббирующий интересы предпринимателей.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целесообразно проводить обсуждение всех предлагаемых мер для лиц с инвалидностью с бизнес-сообществом, что повысит эффективность принимаемых мер для устранения имеющихся проблем.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предусмотрены поиск подходящей̆ работы и содействие в трудоустройстве, в том числе активные меры содействия занятости; услуги по социальной профессиональной ориентации.</w:t>
      </w:r>
    </w:p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профессии для людей с инвалидностью учитываются рекомендации, содержащиеся в ИПР, и профессиографические данные по этой профессии, раскрывающие те требования, которые профессия предъявляет к людям с инвалидностью. Данные сведения не всегда могут получать работники центров занятости.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новых инициатив будут внедрены методы диагностики возможностей людей с инвалидностью к труду и подбор профессии с использованием новых информационных технологий.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постоянной основе будет проводиться совершенствование мер по созданию рабочих мест и стимулированию работодателей для трудоустройства людей с инвалидностью. Будут рассмотрены стимулирующие надбавки для работодателей, соблюдающих квоту на создание рабочих мест для людей с инвалидностью, создание дотационных рабочих мест, передача объемов работ в общественные объединения, где трудятся более 50 % или 100 % людей с инвалидностью.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рабочие места, которые создаются на рынке труда Казахстана, касаются трех категорий лиц с инвалидностью – нарушение слуха, нарушение зрения и передвижение на кресло-коляске.</w:t>
      </w:r>
    </w:p>
    <w:bookmarkEnd w:id="259"/>
    <w:bookmarkStart w:name="z26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Социальные услуги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6 с изменениями, внесенными постановлением Правительства РК от 31.12.2022 </w:t>
      </w:r>
      <w:r>
        <w:rPr>
          <w:rFonts w:ascii="Times New Roman"/>
          <w:b w:val="false"/>
          <w:i w:val="false"/>
          <w:color w:val="ff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системы социального обслуживания осуществляется за счет эффективного взаимодействия социальных служб и внедрения интегрированной модели оказания социальных услуг.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Важнейшие преобразования системы социального обслуживания будут по следующим направлениям:</w:t>
      </w:r>
    </w:p>
    <w:bookmarkStart w:name="z32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переход от заявительного к проактивному формату оказания специальных социальных услуг.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внедряется цифровая карта семьи. На ее базе будут формироваться карты потребностей, определяться доступность услуг в масштабе страны с оказанием услуг в проактивном формате, не дожидаясь обращения граждан; </w:t>
      </w:r>
    </w:p>
    <w:bookmarkStart w:name="z32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вовлечение в социальное обслуживание незанятых членов семьи.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Практика показала, что поддержка близких людей и привычный социум дают большую эффективность реабилитации.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членам семьи будет предоставлена возможность оформления в качестве индивидуальных помощников (для активных граждан, нуждающихся в услугах) или участия в проекте "Серебряный возраст" для оказания отдельных видов специальных услуг. Труд их будет оплачиваться, будут производиться социальные отчисления, а период работы будет засчитываться в трудовой стаж при назначении пенсий. Однако основным требованием к участникам будет наличие у них соответствующих навыков, умений и квалификации для оказания таких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от обслуживания в крупных домах-интернатах на оказание услуг в малокомплектных организациях социального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20 таких организаций предоставляют услуги нуждающимся гражданам в местах их проживания или вблизи к ним. Развитие таких организаций будет осуществляться путем расширения государственного заказа субъектам частного сектора, открывшим малокомплектные организации для оказания специальных социальных услуг, особенно на селе. В свою очередь крупные дома-интернаты будут поэтапно трансформироваться в научно-методические центры системы социального обслуживания по внедрению новых технологий и повышению квалификации социальных работников или в многопрофильные малые дома социального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стандартов по видам услуг вместо стандартов по типам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организаций, предоставляющих специальные социальные услуги, требует разработки единых подходов к оказанию ими специальных социальных услуг. В этой связи будут актуализированы имеющиеся и разработаны новые стандарты специальных социальных услуг, содержащие пошаговый алгоритм действий социальных работников в зависимости от степени ограничения жизнедеятельности или вида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принципа подушевого финансирования специальных социальных услуг вместо общих тарифов.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тарифообразования будет предусматривать: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подушевой норматив – для организаций, предоставляющих специальные социальные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цены – для организаций, поставляющих компенсаторные технические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будут устанавливаться только на гарантированные государством специальные социальные услуги и называться гарантированной суммой. При этом она будет периодически корректироваться с учетом изменений основных макроэкономических показателей страны. В целом предлагаемые меры призваны обеспечить доступность и повысить качество предоставляемых услуг нуждающимся гражданам.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сформирован реестр социальных работников, в котором будет содержаться информация о квалификации социальных работников, видах и качестве оказываемых ими услуг, результатах работы (реестр позволит потребителям услуг осуществлять выбор социальных работников в конкурентной среде, уровень заработной платы социальных работников будет напрямую зависеть от их востребованности);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разработаны профессиональные стандарты к социальным работникам, отражающие требования работодателей к уровню знаний, навыкам и умениям готовящихся кадров (к социальной работе будут допускаться только сертифицированные специалисты, прошедшие независимую систему оценки квалификации);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разработана новая система оплаты труда, учитывающая уровень квалификации, категорию и специфику предоставляемых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предлагаемых преобразований является повышение качества и доступности социального обслуживания за счет солидарного участия в нем государства, частного сектора, неправительственных организаций и самих граждан.</w:t>
      </w:r>
    </w:p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удовлетворенности получателей социальных услуг качеством оказываемых услуг необходимо достижение следующих целевых индикаторов: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профессионализация социальных работников через систему непрерывного образования и сертификацию;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социальных услуг для людей с инвалидностью, предоставляемого негосударственным сектором;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интегрированной модели оказания специальных социальных услуг.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71 % организаций социального обслуживания размещены в крупных городах и районных центрах. В то же время 48,7 % обслуживаемых лиц с инвалидностью проживают в сельской местности, где доминируют отделения оказания социальной помощи на дому. В этой связи предстоит принять меры, направленные на дальнейшее расширение институциональной базы системы, категоризацию получателей услуг в зависимости от их индивидуальных возможностей и усиление адресности предоставляемых услуг.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Проблемой остается низкая квалификация социальных работников. Не получили должного развития специальные социальные услуги, предоставляемые на платной основе сверх гарантированного объема специальных социальных услуг.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был реализован пилотный проект по внедрению интегрированной модели оказания социальных услуг в 2018 – 2019 годах.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первоначальном этапе интегрированная модель предоставления социальных услуг и социальной помощи апробирована в Восточно-Казахстанской области.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Были созданы областная межведомственная комиссия по внедрению и мониторингу качества интегрированной модели специальных социальных услуг, межведомственные комиссии и межведомственные команды специалистов, которые непосредственно работали с семьями.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Было обеспечено обучение 103 специалистов в области образования, здравоохранения, социальной защиты населения, правоохранительных органов, разработано методическое руководство по организации межведомственного взаимодействия при работе с отдельными категориями лиц, попавших в трудную жизненную ситуацию, в рамках внедрения интегрированной модели предоставления специальных социальных услуг и помощи.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проведенной работы в Глубоковском районе и городе Усть-Каменогорске Восточно-Казахстанской области на 54 семьи составлены листы оценки потребностей. По итогам оценки межведомственными рабочими группами было взято на учет 30 семей и им оказано порядка 68 услуг.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 местных бюджетов и привлеченных средств помощь оказана на общую сумму 1,7 млн тенге.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Оказанные услуги позволили семьям выйти из трудной жизненной ситуации или существенно улучшить положение.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декабре 2018 года и феврале 2019 года в пилотный проект включены еще 10 регионов.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пилота будет выработан механизм координации деятельности социальных работников систем образования, здравоохранения, социальной защиты и других сфер, что позволит оказывать социальные услуги нуждающимся гражданам по принципу "одного окна" и повсеместное внедрение интегрированной модели оказания социальных услуг во всех регионах.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внедрены нормативы подушевого финансирования специальных социальных услуг. С учетом международного и отечественного опыта тарифы будут устанавливаться по видам гарантированных государством социальных услуг. По услугам общего профиля будут установлены единые тарифы; по комплексным услугам изучается возможность формирования комбинированных тарифов.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Поэтапно на основе информатизации системы и внедрения электронных индивидуальных карт получателей услуг (история оказания социальных услуг) будет реализована система мониторинга расходов организации социального обслуживания. Это значительно повысит прозрачность и эффективность тарифной политики на основе фактических затрат.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финансовой устойчивости организаций социального обслуживания и стимулирования внедрения новых технологий в тарифы услуг будут поэтапно включены расходы на обновление основных средств.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созданы многопрофильные малые дома социального обслуживания преимущественно в сельских населенных пунктах с внедрением технологий партнерства семьи, государства, органов местного самоуправления, общественных объединений и благотворительных организаций, других некоммерческих организаций, коммерческого сектора.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малых домов социального обслуживания и условия предоставления в них комплексных и специализированных услуг будут определяться местными исполнительными органами в зависимости от категорий обслуживаемых граждан и их индивидуальных потребностей.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непрерывного карьерного и профессионального роста за счет работодателя будет предоставлена возможность обучения.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создана единая база численности работников в системе социального обслуживания (АИС "Кадры") с необходимой информацией о квалификации социальных работников, видах оказываемых ими услуг, уровне их предоставления и результатах работы. Доступ к базе будут иметь все потребители услуг, что позволит им воспользоваться правом выбора социальных работников. Кроме прозрачности деятельности социальных служащих, это также создаст здоровую конкуренцию и окажет влияние на оплату их труда.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сформирована модель "один плюс два" – одному социальному работнику помогают два волонтера. Тесное взаимодействие работников социальных служб и волонтерских организаций позволит поднять статус и престиж профессии социального работника.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практика показывает, что сама по себе составляющая в оказании социальной поддержки не позволяет в полной мере решить проблему выхода семьи/лица с инвалидностью из трудной жизненной ситуации.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интегрированной модели услуг будет основываться на установлении доверительных взаимоотношений между ассистентом по социальной работе (кейс-менеджером) и семьей, в составе которой представлены люди с инвалидностью и другие категории нуждающихся граждан.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Кейс–менеджер будет оценивать трудную жизненную ситуацию в семье в комплексе и находить пути выхода из этой ситуации с акцентом на профилактику и предупреждение дальнейших негативных последствий.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 многообразие источников и механизмов коммуникации, отсутствие координации между поставщиками услуг зачастую не позволяют лицам с инвалидностью в полной мере иметь картину о всем многообразии доступных для них услуг.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основе метода финансирования систем социального обслуживания будут лежать индивидуальный подход к получению социальных услуг, учет жизненных потребностей лиц с инвалидностью и предоставление услуг через схемы финансирования, обеспечивающие выбор наиболее удобной для оказания формы получения услуги (на дому, в дневном пребывании, в стационарном учреждении). Индивидуальное планирование услуг поможет службам социального обеспечения более четко соответствовать нуждам, потребностям людей с инвалидностью и, как следствие, бюджетные средства будут потрачены более рационально в сравнении с существующим методом сметного (постатейного) бюджетного финансирования.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Принятый в 2009 году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 законодательно утвердил "социального работника" в качестве самостоятельной профессии.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в системе социального обслуживания трудятся более 10 тысяч социальных работников, преобладающее большинство которых приходится на систему надомного обслуживания, – 79,8 %. Статистически на одного социального работника в республике приходится в среднем 60 людей с инвалидностью (из расчета общего количества людей с инвалидностью – 608 тысяч людей).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должен быть компетентным, квалифицированным специалистом в своей области, владеющим современным инструментарием, обученным по качественным современным методикам обучения. При этом социальный работник – это профессионал с наиболее развитыми человеческими качествами, такими как сопереживание, лидерство и преданность делу.</w:t>
      </w:r>
    </w:p>
    <w:bookmarkEnd w:id="294"/>
    <w:bookmarkStart w:name="z30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Модернизация общественного сознания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изменения отношения общества к проблемам лиц с инвалидностью необходима реализации комплексной стратегии по работе с общественным сознанием, включающей следующие меры: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пересмотр и закрепление ряда основополагающих дефиниций и понятий;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единого института управления обеспечением прав и свобод граждан с инвалидностью.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Целевыми индикаторами реализации указанных мер являются: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объектов культуры, телерадиовещания и интернет-сайтов современными средствами доступности для лиц, имеющих нарушения слуха и зрения;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 государственных организациях информационных стендов, доступных для лиц, имеющих нарушения слуха и зрения;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публикаций разъяснительного характера в СМИ по проблематике инвалидности;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количества программ республиканских и региональных каналов телевидения, сопровождаемых сурдопереводом или бегущей лентой с титрами.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комплексной работы с общественным сознанием планируется выпуск программ на республиканском телевидении к 2025 году с сопровождаемым сурдопереводом или бегущей лентой с титрами, расширение государственного заказа для размещения социальных роликов с целью информированности населения о проблематике инвалидности и снижения общественной стигматизации в социуме. В рамках данных роликов будут проходить обучение и информирование сообщества коммуникациям с людьми с различными видами инвалидности.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курсов обучения жестовому языку на всех социальных факультетах, в том числе введение обязательного критерия при приеме на работу в сектор услуг по знанию жестового языка общения, позволит реализовать меры по социальной защите лиц с инвалидностью.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рассмотреть вопросы перехода жестового языка на государственный язык и разработки программы электронного синтеза казахской речи для компьютеров и читающих машин, сотовых телефонов.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стигма, связанная с инвалидностью, остается одним из основных препятствий, мешающих лицам с инвалидностью в полной мере раскрывать свой потенциал и усугубляющих неравенство в плане результатов в таких областях, как образование, трудоустройство и участие во всех сферах жизни казахстанского общества.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этой задачи предлагается включить на всех уровнях системы образования, в том числе у всех детей, начиная с раннего возраста, воспитание уважительного отношения к правам людей с инвалидностью, равно как и к другим членам общества.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 мера поможет привить и развить образ человека с инвалидностью как полноправного и равнозначного члена общества. Необходимо активизировать усилия и продолжить работу по организации широких и адресных компаний по повышению информированности и массовому просвещению общественности в вопросах применения к инвалидности подхода, основанного на правах человека.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вышеперечисленных мер обеспечит сначала минимизирование, а в дальнейшем полное искоренение стереотипов и предрассудков, уничтожение социальной стигматизации и дискриминации, приведет к успешной модернизации общественного сознания в отношении людей с инвалидностью.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Национальному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качества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 инвалидностью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2025 года</w:t>
            </w:r>
          </w:p>
        </w:tc>
      </w:tr>
    </w:tbl>
    <w:bookmarkStart w:name="z32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обеспечению прав и улучшению качества жизни лиц с инвалидностью в Республике Казахстан до 2025 года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Правительства РК от 31.12.2022 </w:t>
      </w:r>
      <w:r>
        <w:rPr>
          <w:rFonts w:ascii="Times New Roman"/>
          <w:b w:val="false"/>
          <w:i w:val="false"/>
          <w:color w:val="ff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 тенге)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Целевой индикатор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 Профилактика и предупреждение инвалидности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проекта Закона Республики Казахстан "О внесении изменений и дополнений в некоторые законодательные акты Республики Казахстан по вопросам улучшения качества жизни лиц, имеющих инвалидность"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МЗ, МОН, МИИР, МКС, МЦРИАП, МИОР, МВД, МИО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охвата ранним скринингом детей на выявление врожденных пороков развития и наследственных заболеваний, приводящих к инвалидности: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неонатальным скринингом для диагностики у новорожденных фенилкетонурии и врожденного гипотиреоза с целью их раннего выявления и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офтальмологическим скринингом недоношенных новорожденных для выявления ретинопатии;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аудиологическим скринингом новорожденных и детей раннего возраста (до трех 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скринингом психофизического развития детского населения в возрасте до трех лет с целью выявления группы детей с риском отставания в психофизическом развитии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охвата: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88%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89%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90%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– 91%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92%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– 93%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пациентов в программу управления хроническими заболеваниями: обучение пациентов самоменеджменту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обучения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067 "Обеспечение гарантированного объема бесплатной медицинской помощи"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вовлеченных: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32%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34%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– 36%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38%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– 40%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преемственности и непрерывности реабилитационной помощи на всех 3 этапах (амбулаторной, стационарной, санаторно–курортной)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оказанной помощи: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20%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30%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35%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2022– 40%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45%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– 50%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приказ исполняющего обязанности Министра здравоохранения Республики Казахстан от 30 октября 2009 года № 626 "Об утверждении Правил проведения искусственного прерывания беременности" в части охраны репродуктивного здоровья женщин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протоколов диагностики и лечения, в том числе по психическим расстройствам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МТСЗН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разработке перечня заболеваний и расстройств здоровья, при которых показано санаторно–курортное лечение, и порядка предоставления санаторно–курортного лечения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МТСЗН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психологической консультации лицам, направляемым на медико–социальную экспертизу по вопросам медицинской реабилитации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– 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2023– 55%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2024– 60%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обеспечению техническими средствами реабилитации лиц, не являющихся инвалидами, в рамках профилактики инвалидности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Доступность образования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рекомендаций по формированию инклюзивной культуры в организациях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выполнения мер по формированию инклюзивной культуры в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МП, 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расширения сети специальных организаций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расширения сети кабинетов поддержки инклюзии в дошкольных организациях и организациях среднего образования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выполнения материально–технического сопровождения образовательного процесса детей с особыми образовательными потребностями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создания условий для обучения лиц (детей) с особыми образовательными потребностями (в дошкольных организациях, общеобразовательных школах, колледжах и ВУЗах)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2019–2023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вопроса по созданию системы раннего вмешательства на базе кабинетов психолого–педагогической коррекции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взаимодействия семьи, школы по вопросам профессиональной ориентации детей с особыми образовательными потребностями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внедрению в типовые учебные планы специальных организаций образования предмета по жестовой речи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типовых учебных программ для детей с особыми образовательными потребностями в зависимости от степени нарушения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МТСЗН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099 "Обеспечение доступности качественного школьного образования"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разработке индивидуальных рабочих учебных планов и программ для лиц с особыми образовательными потребностями на основе типовых учебных планов и программ технического и профессионального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разработке индивидуальных образовательных программ и планов обучения с учетом особых образовательных потребностей обучающегося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учебниками для детей с особыми образовательными потребностями (укрупненным шрифтом и шрифтом Брайля, для детей с нарушением интеллекта) по обновленной программе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099 "Обеспечение доступности качественного школьного образования"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выполнения квоты на обучение лиц с инвалидностью в учебных заведениях технического и профессионального, послесреднего и высшего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психолого-педагогическому сопровождению обучающихся с особыми образовательными потребностями в процессе обучения в общеобразовательной школе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статистических данных по количеству детей с особыми образовательными потребностями в разрезе регионов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Мониторинг расширения сети ресурсных центров инклюзивного образования на базе общеобразовательных организаций, реализующих обучение детей с особыми образовательными потребностями, в том числе с учетом внедрения признанных международных практик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разработке перечня заболеваний и расстройств здоровья, при которых показано обучение на дому (дистанционное обучение)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обновлению образовательных программ для детей с инвалидностью, обучающихся на дому, и специальных программ для детей, находящихся в медико-социальных учреждениях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МТСЗН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предоставлению специализированных автобусов для детей с особыми потребностями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Повышение эффективности социальной реабилитации и абилитации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приказ Министра здравоохранения и социального развития Республики Казахстан от 30 января 2015 года № 44 "Об утверждении Правил проведения медико–социальной экспертизы" в части расширения перечня заболеваний, при которых не требуется переосвидетельствование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постановление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приказ Министра здравоохранения и социального развития Республики Казахстан от 22 января 2015 года № 26 "О некоторых вопросах реабилитации инвалидов"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автоматизированной информационной системы "Портал социальных услуг" и автоматизированной информационной системы "Технические средства реабилитации" в пилотных регионах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социальных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МТСЗН 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реализации проектов, осуществляемых совместно с международными организациями"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развитию и совершенствованию портала социальных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исполняющего обязанности Министра труда и социальной защиты населения Республики Казахстан от 16 февраля 2022 года № 60 "Об утверждении Правил допуска поставщиков товаров и (или) услуг на портал социальных услуг, их регистрации или снятия с регистрации на портале социальных услуг" в части пересмотра квалификационных требований к поставщикам товаров и услуг, реализуемых через портал социальных услуг, и компетенции комиссии местных исполнительных органов по мониторингу соответствия поставщиков установленным квалификационным требованиям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МТСЗН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формированию предельных цен на предоставляемые технические средства реабилитации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обеспечению лиц с инвалидностью современными протезно-ортопедическими средствами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формированию парков технических средств реабилитации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по введению личного помощника по уходу за ребенком при наличии у женщин, имеющих инвалидность, детей в возрасте до 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мер по поддержке людей (семей), осуществляющих уход и поддержку людей с инвалидностью, для недопущения психологического выгорания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развитию сети реабилитационных центров для лиц с инвалидностью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центров дневного пребывания для детей с расстройствами аутистического спектра и другими ментальными нарушениями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Первого Президента Республики Казахстан – Елбасы "Қамқорлық"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национального благосостояния "Самрук-Қазына"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 "Қазақстан халқына"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международного опыта по признанию полной дееспособности лиц с инвалидностью во всех аспектах жизни независимо от инвалидности или навыков принятия решений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адаптации Международной классификации функционирования ограничений жизнедеятельности и здоровья в системе медико-социальной экспертизы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обученны: 2024 – 75%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Модернизация системы социального обслуживания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актуализации критериев отнесения граждан (детей, семей) к категориям лиц, находящихся в трудной жизненной ситуации, и перечня гарантированных государством специальных социальных услуг с целью усиления адресности государственной поддержки нуждающимся гражданам (детям, семьям), включая лиц, пострадавших от правонарушений по торговле людьми и семейно-бытового насилия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общего контингента лиц, нуждающихся в специальных социальных услугах, в рамках цифровой карты семьи в соответствии с данными информационных систем центральных государственных органов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обеспеченности регионов организациями, предоставляющими специальные социальные услуги в области социальной защиты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трансформации организаций региональных отделов занятости и социальных программ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предложения в 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внедрению классификатора социальных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межведомственного взаимодействия при оказании интегрированных социальных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стандарта оказания интегрированных специальных социальных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приказа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МВД, 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внедрению норматива подушевого финансирования специальных социальных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алгоритма поэтапной деинституционализации действующих медико-социальных учреждений: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поэтапная деинституционализация крупных домов-интернатов социального обслуживания в дома малой вместимости;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рассмотрение возможности введения механизма аккредитации субъектов, предоставляющих специальные социальные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проработка вопроса передачи на аутсорсинг отдельных видов специальных социальных услуг, предоставляемых медико-социальными учреждениями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в части механизма прикрепления получателей специальных социальных услугах в медико-социальных учреждениях на территории их проживания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развитию домов малой вместимости социального обслуживания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вопроса по введению альтернативных форм устройства лиц с инвалидностью в семью с прохождением обязательного обучения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обучению индивидуальных помощников, социальных работников, а также членов семей по оказанию услуг для лиц с инвалидностью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пересмотру предоставления услуг индивидуальных помощников, социальных работников для лиц, нуждающихся в оказании специальных социальных услуг на дому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модели взаимодействия одного социального работника с двумя волонтерами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института волонтерства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проекта Закона Республики Казахстан "О социальном статусе социального работника в Республике Казахстан"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Концепции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Выработка предложений по введению механизма контроля и ввода обязательной регистрации, экспертизы и сертификации социальных работников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Совершенствование стандартов специальных социальных услуг и тарифообразования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совершенствование тарифообразования: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проведение анализа консолидированного бюджета медико-социальных учреждений по всем источникам финансирования, включая бюджетные и внебюджетные средства, и статьям затрат;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проведение хронометражных работ и расчет стоимости оказания специальных социальных услуг в сфере социальной защиты в зависимости от вида организации, категории получателя услуг для использования на портале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определение норм прямых и косвенных расходов медико-социальных учреждений, включая нормы себестоимости и прибыли при оказании специальных социальных услуг на основе анализа консолидированного бюджета, текущего состояния государственных активов, бизнес-процессов и функций с подготовкой методических рекомендаций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формированию подушевого финансирования для лиц, обслуживаемых на дому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формированию тарифов для лиц, обслуживаемых в стационарных и полустационарных организациях, оказывающих специальные социальные услуги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разработке стандартов по видам оказываемых специальных социальных услуг и предоставляемым техническим средствам реабилитации для лиц, нуждающихся в специальных социальных услугах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приказ исполняющего обязанности Министра здравоохранения и социального развития Республики Казахстан от 27 ноября 2015 года № 896 "Об утверждении натуральных норм питания для лиц, обсуживающихся в медико-социальных учреждениях, реабилитационных центрах, учебных заведениях для детей-инвалидов, территориальных центрах социального обслуживания, отделениях дневного пребывания, центрах социальной адаптации" в части пересмотра норм обеспечения питания в организациях, оказывающих специальные социальные услуги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МТСЗН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Статус социального работника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повышению статуса социальных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актуализации профессиональных стандартов уровня квалификации для профессии согласно типовым квалификационным характеристикам должностей руководителей, специалистов и других служащих организаций социальной защиты, занятости населения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сертификации и аттестации работников социальных служб, в том числе педагогических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организации повышения квалификации социальных работников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пересмотру системы оплаты труда социальных работников организаций, а также социальных педагогов и социальных психологов в сфере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Развитие культурных и спортивных мероприятий для лиц с инвалидностью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обеспечению национальных сборных команд по паралимпийским видам спорта специальным спортивным инвентарем и спортивным протезированием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организации тренировочного процесса спортсменов–инвалидов в детских юношеских спортивных школах, школах высшего спортивного мастерства, центрах олимпийской подготовки и центрах подготовки олимпийского резерва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036 "Развитие спорта высших достижений"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спортсменов: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2019–11,7%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–12,2 %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2021– 12,7 %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закреплению за национальными сборными комплексно–научных групп, включающих спортивного врача, спортивного психолога, биомеханика, массажиста и нутрициолога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организации тренировочного процесса по паралимпийским видам спорта и последующее обеспечение методическими материалами тренеров национальных сборных команд по паралимпийским видам 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установлению перечня культурно-спортивных услуг для лиц с инвалидностью, в том числе включая инклюзивный туризм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Безбарьерная среда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Закрепление на законодательном уровне понятия "разумное приспособление"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нормативных правовых актов Республики Казахстан в части установления требований обязательного обеспечения доступности зданий и сооружений, автомобильных дорог общего пользования и улиц населенных пунктов для лиц с инвалидностью и других маломобильных групп населения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льготы в размере 50 % на проезд железнодорожным транспортом для лиц с инвалидностью I–группы и для детей инвалидов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015 "Субсидирование железнодорожных пассажирских перевозок по социально значимым межобластным сообщениям"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 на проезд железнодорожным транспортом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наполнения и актуализация данных на информационном портале "Интерактивная карта доступности"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доступности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вопроса закрепления за местными исполнительными органами в сфере архитектурной градостроительной и строительной деятельности функций контроля за обеспечением доступности объектов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Координационного совета в области социальной защиты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охвата и доступности флюорографическим, маммографическим исследованием лиц с инвалидностью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–70%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–80%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2022– 90 %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2023–100%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оснащению медицинских организаций в регионах гинекологическими креслами с гидравлическим управлением (не менее двух в регионе на амбулаторном и стационарном уровне)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разработке порядка предоставления услуг сурдоперевода, в том числе с применением технологии онлайн–сурдоперевода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мероприятий по обеспечению безопасности инвалидов в случае чрезвычайных ситуаций социального, природного и техногенного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пересмотру национального стандарта СТ РК 2191-2012 "Информационные технологии: доступность интернет-ресурса для людей с ограниченными возможностями", а также Правил информационного наполнения интернет-ресурсов государственных органов (от 2 апреля 2021 года № 114/НҚ) в соответствии с международными стандартами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внедрению на сайтах государственных органов и организаций квазигосударственного сектора функции синтеза речи казахского языка (речевого доступа к информационному контенту)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 МНВО,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Экономическая самостоятельность и качественная занятость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организации курсов массажистов из числа лиц, имеющих нарушение зрения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созданию центров профессиональной реабилитации с использованием технологий сопровождения лиц с инвалидностью в процессе трудоустройства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062 "Целевые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введению дополнительных или альтернативных мер квотирования рабочих мест для лиц с инвалидностью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Модернизация общественного сознания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методических рекомендаций по определению порядка назначения советников министров/акимов регионов по вопросам инвалидности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в средствах массовой информации публикаций и статей, выступлений на телеканалах, направленных на формирование позитивного отношения общества к проблемам лиц с инвалидностью в рамках единого республиканского медиа–плана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публикации, материалы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государственной информационной политики"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2020– 10%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2021–15%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2022–20%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2023–25%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2024–30%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на рассмотрение Межведомственной комиссии по международному гуманитарному праву и правам человека при Правительстве Республики Казахстан вопроса о ратификации Факультативного протокола к Конвенции о правах инвалидов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МВК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– автоматизированная информационная система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МВК – Межведомственная комиссия по международному гуманитарному праву и правам человека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– местные исполнительные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МВД – 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