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a637" w14:textId="72ba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7,4 гектара из категории земель лесного фонда коммунального государственного учреждения "Талдыкорганское лесное хозяйство" государственного учреждения "Управление природных ресурсов и регулирования природопользования Алматинской области"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"Коринская ГЭС-2" (далее - товарищество) земельных участков, указанных в пункте 1 настоящего постановления, для строительства 3-й гидроэлектростанции на реке Кора.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329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3"/>
        <w:gridCol w:w="1419"/>
        <w:gridCol w:w="1851"/>
        <w:gridCol w:w="1419"/>
        <w:gridCol w:w="776"/>
        <w:gridCol w:w="1852"/>
      </w:tblGrid>
      <w:tr>
        <w:trPr>
          <w:trHeight w:val="30" w:hRule="atLeast"/>
        </w:trPr>
        <w:tc>
          <w:tcPr>
            <w:tcW w:w="4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  <w:bookmarkEnd w:id="6"/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8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"Талдыкорганское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