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0bd9" w14:textId="ee9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"Центр коммерциализации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2019 года № 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товарищество с ограниченной ответственностью "Центр коммерциализации технологий".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354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21-152,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222-33-11,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