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e5eb2" w14:textId="95e5e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16 августа 2017 года № 486 "Об утверждении планов действий по ликвидации чрезвычайных ситуаций глобального и регионального масштабов"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мая 2019 года № 357.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августа 2017 года № 486 "Об утверждении планов действий по ликвидации чрезвычайных ситуаций глобального и регионального масштабов"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действий по ликвидации чрезвычайных ситуаций глобального масштаба, утвержденном указанным постановлением: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порядковые номера 3 и 4, изложить в следующей редакции: 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0"/>
        <w:gridCol w:w="3529"/>
        <w:gridCol w:w="3982"/>
        <w:gridCol w:w="1776"/>
        <w:gridCol w:w="1973"/>
      </w:tblGrid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оповещения и информирования населения о складывающейся обстановке*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МИО, МВД, МИОР, МЦРОАП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доведение информации до населения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 территориальных и отраслевых подсистем Государственной системы гражданской защиты в режим чрезвычайной ситуации*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 МЗ, МНЭ, МИИР, МЭ, МСХ, МИОР, МЦРОАП, МИО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приказы центральных исполнительных органов / решения МИО</w:t>
            </w:r>
          </w:p>
        </w:tc>
      </w:tr>
    </w:tbl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6, изложить в следующей редакции: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2"/>
        <w:gridCol w:w="2966"/>
        <w:gridCol w:w="4614"/>
        <w:gridCol w:w="1848"/>
        <w:gridCol w:w="1790"/>
      </w:tblGrid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развертывания Оперативного штаба и работы телефона горячей линии *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 МЗ, МНЭ, МИИР, МЭ, МСХ, МИОР, МЦРОАП, МО, МИО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Оперативного штаба и телефона горячей линии</w:t>
            </w:r>
          </w:p>
        </w:tc>
      </w:tr>
    </w:tbl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10 и 11, изложить в следующей редакции: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3"/>
        <w:gridCol w:w="3871"/>
        <w:gridCol w:w="3375"/>
        <w:gridCol w:w="1949"/>
        <w:gridCol w:w="1472"/>
      </w:tblGrid>
      <w:tr>
        <w:trPr>
          <w:trHeight w:val="3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аварийно-спасательных и неотложных работ в зоне чрезвычайной ситуации*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 МИО, МЗ, МИИР, МЭ, МСХ, МО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аварийно-спасательные и неотложные работы</w:t>
            </w:r>
          </w:p>
        </w:tc>
      </w:tr>
      <w:tr>
        <w:trPr>
          <w:trHeight w:val="3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координации действий средств массовой информации по своевременному и достоверному освещению складывающейся обстановки* 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МИО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средств массовой информации</w:t>
            </w:r>
          </w:p>
        </w:tc>
      </w:tr>
    </w:tbl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17, 18 и 19, изложить в следующей редакции: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5248"/>
        <w:gridCol w:w="2155"/>
        <w:gridCol w:w="2447"/>
        <w:gridCol w:w="1227"/>
      </w:tblGrid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перевозки пострадавшего населения на железнодорожном, воздушном, речном и автомобильном транспорте*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 МИО, МВД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+ 3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пострадавшего населения в безопасную зону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недопущению и снижению ущерба от аварий на химических, радиационных и пожароопасных объектах, а также на водоемах и плотинах*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МИО, МЭ, МИИР, МВД, МСХ, МО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+ 4-6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превентивные мероприятия на опасных объектах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Передислокация аварийно-спасательных служб и формирований, а также других привлекаемых сил в зону чрезвычайной ситуации для проведения аварийно-спасательных и неотложных работ**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МВД, акиматы областей, 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Нур-Султан, Алматы и Шымкент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+ 4-48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передислокация в зону чрезвычайной ситуации</w:t>
            </w:r>
          </w:p>
        </w:tc>
      </w:tr>
    </w:tbl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25, изложить в следующей редакции: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01"/>
        <w:gridCol w:w="5170"/>
        <w:gridCol w:w="2297"/>
        <w:gridCol w:w="1066"/>
        <w:gridCol w:w="1066"/>
      </w:tblGrid>
      <w:tr>
        <w:trPr>
          <w:trHeight w:val="30" w:hRule="atLeast"/>
        </w:trPr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5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Разбронирование материальных ценностей государственного материального резерва и оперативного резерва МВД*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 МЦРОАП, МИО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МВД</w:t>
            </w:r>
          </w:p>
        </w:tc>
      </w:tr>
    </w:tbl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 изложить в следующей редакции: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"Примечание: расшифровка аббревиатур: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МИОР - Министерство информации и общественного развития Республики Казахстан;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МСХ - Министерство сельского хозяйства Республики Казахстан;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МЮ - Министерство юстиции Республики Казахстан;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МВГК - Межведомственная государственная комиссия по предупреждению и ликвидации чрезвычайных ситуаций;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МЗ - Министерство здравоохранения Республики Казахстан;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МИО - коллегиальный исполнительный орган, возглавляемый акимом области, города республиканского значения и столицы, района (города областного значения), осуществляющий в пределах своей компетенции местное государственное управление и самоуправление на соответствующей территории (на территории которых произошла чрезвычайная ситуация);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МИИР - Министерство индустрии и инфраструктурного развития Республики Казахстан;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МФ - Министерство финансов Республики Казахстан;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 - Министерство обороны Республики Казахстан;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МИД - Министерство иностранных дел Республики Казахстан;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МНЭ - Министерство национальной экономики Республики Казахстан;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МЦРОАП - Министерство цифрового развития, оборонной и аэрокосмической промышленности Республики Казахстан;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МВД - Министерство внутренних дел Республики Казахстан;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МЭ - Министерство энергетики Республики Казахстан;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Ч+ - время с момента поступления сигнала о возникновении чрезвычайной ситуации;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+0.30+1 - время начала действий с момента поступления сигнала (в минутах) и время завершения действий (в часах).";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плане действий по ликвидации чрезвычайных ситуаций регионального масштаба, утвержденном указанным постановлением: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3 и 4, изложить в следующей редакции: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0"/>
        <w:gridCol w:w="3529"/>
        <w:gridCol w:w="3982"/>
        <w:gridCol w:w="1776"/>
        <w:gridCol w:w="1973"/>
      </w:tblGrid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оповещения и информирования населения о складывающейся обстановке*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МИО, МВД, МИОР, МЦРОАП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доведение информации до населения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Перевод территориальных и отраслевых подсистем Государственной системы гражданской защиты в режим чрезвычайной ситуации* 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 МЗ, МНЭ, МИИР, МЭ, МСХ, МИОР, МЦРОАП, МИО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центральных исполнительных органов / решения МИО</w:t>
            </w:r>
          </w:p>
        </w:tc>
      </w:tr>
    </w:tbl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";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6, изложить в следующей редакции: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3"/>
        <w:gridCol w:w="2784"/>
        <w:gridCol w:w="4704"/>
        <w:gridCol w:w="1884"/>
        <w:gridCol w:w="1825"/>
      </w:tblGrid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развертывания Оперативного штаба и работы телефона горячей линии*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 МЗ, МНЭ, МИИР, МЭ, МСХ, МИОР, МЦРОАП, МО, МИО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Оперативного штаба и телефона горячей линии</w:t>
            </w:r>
          </w:p>
        </w:tc>
      </w:tr>
    </w:tbl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";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10 и 11, изложить в следующей редакции: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3"/>
        <w:gridCol w:w="3871"/>
        <w:gridCol w:w="3375"/>
        <w:gridCol w:w="1949"/>
        <w:gridCol w:w="1472"/>
      </w:tblGrid>
      <w:tr>
        <w:trPr>
          <w:trHeight w:val="3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аварийно-спасательных и неотложных работ в зоне чрезвычайной ситуации*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 МИО, МЗ, МИИР, МЭ, МСХ, МО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аварийно-спасательные и неотложные работы</w:t>
            </w:r>
          </w:p>
        </w:tc>
      </w:tr>
      <w:tr>
        <w:trPr>
          <w:trHeight w:val="3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координации действий средств массовой информации по своевременному и достоверному освещению складывающейся обстановки* 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МИО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средств массовой информации</w:t>
            </w:r>
          </w:p>
        </w:tc>
      </w:tr>
    </w:tbl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";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14, изложить в следующей редакции: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1"/>
        <w:gridCol w:w="5789"/>
        <w:gridCol w:w="1319"/>
        <w:gridCol w:w="1850"/>
        <w:gridCol w:w="1791"/>
      </w:tblGrid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информирования населения и личного состава привлекаемых сил по профилактике инфекционных и паразитарных заболеваний*****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МИО, МИОР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по профилактике инфекционных и паразитарных заболеваний</w:t>
            </w:r>
          </w:p>
        </w:tc>
      </w:tr>
    </w:tbl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";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17, изложить в следующей редакции: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0"/>
        <w:gridCol w:w="6013"/>
        <w:gridCol w:w="1428"/>
        <w:gridCol w:w="2004"/>
        <w:gridCol w:w="1175"/>
      </w:tblGrid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информирования населения и личного состава привлекаемых сил по профилактике эпизоотий******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МИО, МИОР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по профилактике эпизоотий</w:t>
            </w:r>
          </w:p>
        </w:tc>
      </w:tr>
    </w:tbl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";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20 и 21, изложить в следующей редакции: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2"/>
        <w:gridCol w:w="4763"/>
        <w:gridCol w:w="1849"/>
        <w:gridCol w:w="1912"/>
        <w:gridCol w:w="2174"/>
      </w:tblGrid>
      <w:tr>
        <w:trPr>
          <w:trHeight w:val="30" w:hRule="atLeast"/>
        </w:trPr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проведения дорожными организациями аварийно-спасательных и неотложных работ на транспортных магистралях***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МИО, МИИР, МВД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аварийно-спасательные и неотложные работы на транспортных магистралях</w:t>
            </w:r>
          </w:p>
        </w:tc>
      </w:tr>
      <w:tr>
        <w:trPr>
          <w:trHeight w:val="30" w:hRule="atLeast"/>
        </w:trPr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локализации и обеззараживания источников заражения сильнодействующих ядовитых и радиоактивных веществ**** 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МИО, МИИР, МО, МЭ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средств массовой информации</w:t>
            </w:r>
          </w:p>
        </w:tc>
      </w:tr>
    </w:tbl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";</w:t>
      </w:r>
    </w:p>
    <w:bookmarkEnd w:id="54"/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26, 27 и 28, изложить в следующей редакции: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9"/>
        <w:gridCol w:w="5145"/>
        <w:gridCol w:w="2355"/>
        <w:gridCol w:w="2398"/>
        <w:gridCol w:w="1203"/>
      </w:tblGrid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перевозки пострадавшего населения на железнодорожном, воздушном, речном и автомобильном транспорте*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 МИО, МВД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+ 3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пострадавшего населения в безопасную зону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недопущению и снижению ущерба от аварий на химических, радиационных и пожароопасных объектах, а также на водоемах и плотинах**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МИО, МЭ, МИИР, МСХ, МВД, МО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+ 4-6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превентивные мероприятия на опасных объектах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Передислокация аварийно-спасательных служб и формирований, а также других привлекаемых сил в зону чрезвычайной ситуации для проведения аварийно-спасательных и неотложных работ**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 акиматы областей, городов Нур-Султан, Алматы и Шымкент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+ 4-48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передислокация в зону чрезвычайной ситуации</w:t>
            </w:r>
          </w:p>
        </w:tc>
      </w:tr>
    </w:tbl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";</w:t>
      </w:r>
    </w:p>
    <w:bookmarkEnd w:id="57"/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32, изложить в следующей редакции:</w:t>
      </w:r>
    </w:p>
    <w:bookmarkEnd w:id="58"/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01"/>
        <w:gridCol w:w="5170"/>
        <w:gridCol w:w="2297"/>
        <w:gridCol w:w="1066"/>
        <w:gridCol w:w="1066"/>
      </w:tblGrid>
      <w:tr>
        <w:trPr>
          <w:trHeight w:val="30" w:hRule="atLeast"/>
        </w:trPr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5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Разбронирование материальных ценностей государственного материального резерва и оперативного резерва МВД*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 МЦРОАП, МИО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МВД</w:t>
            </w:r>
          </w:p>
        </w:tc>
      </w:tr>
    </w:tbl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";</w:t>
      </w:r>
    </w:p>
    <w:bookmarkEnd w:id="60"/>
    <w:bookmarkStart w:name="z6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 изложить в следующей редакции:</w:t>
      </w:r>
    </w:p>
    <w:bookmarkEnd w:id="61"/>
    <w:bookmarkStart w:name="z6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"Примечание: расшифровка аббревиатур:</w:t>
      </w:r>
    </w:p>
    <w:bookmarkEnd w:id="62"/>
    <w:bookmarkStart w:name="z6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МИОР - Министерство информации и общественного развития Республики Казахстан;</w:t>
      </w:r>
    </w:p>
    <w:bookmarkEnd w:id="63"/>
    <w:bookmarkStart w:name="z6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МСХ - Министерство сельского хозяйства Республики Казахстан;</w:t>
      </w:r>
    </w:p>
    <w:bookmarkEnd w:id="64"/>
    <w:bookmarkStart w:name="z6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МЮ - Министерство юстиции Республики Казахстан;</w:t>
      </w:r>
    </w:p>
    <w:bookmarkEnd w:id="65"/>
    <w:bookmarkStart w:name="z6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МВГК - Межведомственная государственная комиссия по предупреждению и ликвидации чрезвычайных ситуаций;</w:t>
      </w:r>
    </w:p>
    <w:bookmarkEnd w:id="66"/>
    <w:bookmarkStart w:name="z7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МЗ - Министерство здравоохранения Республики Казахстан;</w:t>
      </w:r>
    </w:p>
    <w:bookmarkEnd w:id="67"/>
    <w:bookmarkStart w:name="z7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МИО - коллегиальный исполнительный орган, возглавляемый акимом области, города республиканского значения и столицы, района (города областного значения), осуществляющий в пределах своей компетенции местное государственное управление и самоуправление на соответствующей территории (на территории которых произошла чрезвычайная ситуация);</w:t>
      </w:r>
    </w:p>
    <w:bookmarkEnd w:id="68"/>
    <w:bookmarkStart w:name="z7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МИИР - Министерство индустрии и инфраструктурного развития Республики Казахстан;</w:t>
      </w:r>
    </w:p>
    <w:bookmarkEnd w:id="69"/>
    <w:bookmarkStart w:name="z7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МФ - Министерство финансов Республики Казахстан;</w:t>
      </w:r>
    </w:p>
    <w:bookmarkEnd w:id="70"/>
    <w:bookmarkStart w:name="z7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 - Министерство обороны Республики Казахстан;</w:t>
      </w:r>
    </w:p>
    <w:bookmarkEnd w:id="71"/>
    <w:bookmarkStart w:name="z7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МИД - Министерство иностранных дел Республики Казахстан;</w:t>
      </w:r>
    </w:p>
    <w:bookmarkEnd w:id="72"/>
    <w:bookmarkStart w:name="z7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МНЭ - Министерство национальной экономики Республики Казахстан;</w:t>
      </w:r>
    </w:p>
    <w:bookmarkEnd w:id="73"/>
    <w:bookmarkStart w:name="z7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МЦРОАП - Министерство цифрового развития, оборонной и аэрокосмической промышленности Республики Казахстан;</w:t>
      </w:r>
    </w:p>
    <w:bookmarkEnd w:id="74"/>
    <w:bookmarkStart w:name="z7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МВД - Министерство внутренних дел Республики Казахстан;</w:t>
      </w:r>
    </w:p>
    <w:bookmarkEnd w:id="75"/>
    <w:bookmarkStart w:name="z7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МЭ - Министерство энергетики Республики Казахстан;</w:t>
      </w:r>
    </w:p>
    <w:bookmarkEnd w:id="76"/>
    <w:bookmarkStart w:name="z8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Ч+ - время с момента поступления сигнала о возникновении чрезвычайной ситуации;</w:t>
      </w:r>
    </w:p>
    <w:bookmarkEnd w:id="77"/>
    <w:bookmarkStart w:name="z8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+0.30+1 - время начала действий с момента поступления сигнала (в минутах) и время завершения действий (в часах).".</w:t>
      </w:r>
    </w:p>
    <w:bookmarkEnd w:id="78"/>
    <w:bookmarkStart w:name="z8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