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af15" w14:textId="a1fa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"Новая транспортная система города Астаны. LRT (участок от аэропорта до нового железнодорожного вокзала)"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2019 года № 364.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15.06.2019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 предоставить держателям облигаций государственную гарантию Республики Казахстан по проекту "Новая транспортная система города Астаны. LRT (участок от аэропорта до нового железнодорожного вокзала)" в качестве обеспечения обязательств товарищества с ограниченной ответственностью "Астана LRT" по привлекаемому облигационному займу на сумму, эквивалентную до 1600000000 (один миллиард шестьсот миллионов) долларов США по рыночному курсу обмена валют на день выпуска облигаций товарищества с ограниченной ответственностью "Астана LRT".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15 июня 2019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