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7b9" w14:textId="c37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2019 года № 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955"/>
        <w:gridCol w:w="3376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6955"/>
        <w:gridCol w:w="3376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