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e442" w14:textId="396e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конкурсной комиссии по выбору независимого аудитора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2019 года № 379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выбора независимого аудитора для проведения ежегодного внешнего аудита Национального фонда Республики Казахстан, утвержденных постановлением Правительства Республики Казахстан от 8 мая 2013 года № 474,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конкурсную комиссию по выбору независимого аудитора для проведения ежегодного внешнего аудита Национального фонда Республики Казахстан (далее - Конкурсная комиссия) с учетом представлений членов Совета по управлению Национальным фондом Республики Казахстан в следующем составе: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10693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  <w:bookmarkEnd w:id="2"/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вице-министр финансов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Оденович</w:t>
            </w:r>
          </w:p>
          <w:bookmarkEnd w:id="3"/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Нұрланұлы</w:t>
            </w:r>
          </w:p>
          <w:bookmarkEnd w:id="4"/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Байгужина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Мурзатаевна</w:t>
            </w:r>
          </w:p>
          <w:bookmarkEnd w:id="5"/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Комитета казначейства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Нупиров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Максутович</w:t>
            </w:r>
          </w:p>
          <w:bookmarkEnd w:id="6"/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заведующего Отделом социально-экономического мониторинга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Валентиновна</w:t>
            </w:r>
          </w:p>
          <w:bookmarkEnd w:id="7"/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Комитета по финансам и бюджету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Нуртаевич</w:t>
            </w:r>
          </w:p>
          <w:bookmarkEnd w:id="8"/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Комитета по финансам и бюджету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Федорович</w:t>
            </w:r>
          </w:p>
          <w:bookmarkEnd w:id="9"/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Счетного комитета по контролю за исполнением республиканского бюджета (по согласованию)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Вахидов Батур Алчинович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анализа и риск-менеджмента Департамента монетарных операций Национального Банка Республики Казахстан (по согласованию)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Конкурсной комиссии в установленном законодательством порядке провести конкурс до 1 сентября 2019 года по выбору независимого аудитора для проведения ежегодного внешнего аудита Национального фонда Республики Казахстан на 2019 - 2020 годы и определить по его результатам победителя конкурса.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