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599b2" w14:textId="c7599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24 декабря 2018 года № 869 "О Плане законопроектных работ Правительства Республики Казахстан на 2019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7 июня 2019 года № 384.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декабря 2018 года № 869 "О Плане законопроектных работ Правительства Республики Казахстан на 2019 год" (САПП Республики Казахстан, 2018 г., № 68, ст. 423) следующие изменения и дополнения: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Плане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законопроектных работ Правительства Республики Казахстан на 2019 год, утвержденном указанным постановлением: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12 и 13, исключить;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строками, порядковые номера 19-1 и 19-2, следующего содержания: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51"/>
        <w:gridCol w:w="4788"/>
        <w:gridCol w:w="1180"/>
        <w:gridCol w:w="524"/>
        <w:gridCol w:w="524"/>
        <w:gridCol w:w="524"/>
        <w:gridCol w:w="1509"/>
      </w:tblGrid>
      <w:tr>
        <w:trPr>
          <w:trHeight w:val="30" w:hRule="atLeast"/>
        </w:trPr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19-1.</w:t>
            </w:r>
          </w:p>
        </w:tc>
        <w:tc>
          <w:tcPr>
            <w:tcW w:w="4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Кодекс Республики Казахстан "О здоровье народа и системе здравоохранения"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М3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Актаева Л.М.</w:t>
            </w:r>
          </w:p>
        </w:tc>
      </w:tr>
      <w:tr>
        <w:trPr>
          <w:trHeight w:val="30" w:hRule="atLeast"/>
        </w:trPr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19-2.</w:t>
            </w:r>
          </w:p>
        </w:tc>
        <w:tc>
          <w:tcPr>
            <w:tcW w:w="4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дополнений в некоторые законодательные акты Республики Казахстан по вопросам здравоохранения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М3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Актаева Л.М.</w:t>
            </w:r>
          </w:p>
        </w:tc>
      </w:tr>
    </w:tbl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родится в действие со дня его подписания.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Казакстан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