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5ccc" w14:textId="df65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июля 2016 года № 422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2019 года № 386. Утратило силу постановлением Правительства Республики Казахстан от 18 декабря 2024 года № 1068.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18.12.2024 </w:t>
      </w:r>
      <w:r>
        <w:rPr>
          <w:rFonts w:ascii="Times New Roman"/>
          <w:b w:val="false"/>
          <w:i w:val="false"/>
          <w:color w:val="ff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2016 года № 422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Казахстан" (САПП Республики Казахстан, 2016 г., № 40, ст. 249)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Акт государственного контроля оформляется и выдается заявителю в сроки, не превышающие 3 рабочих дней с момента получения документов.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электронной форме через портал "электронное правительство"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акта государственного контроля на каждую партию вывозимого товара заявитель представляет в уполномоченный орган следующие документы: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или их копии в соответствии с решением Евразийской экономической комиссии;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отказ Национального Банка Республики Казахстан от реализации приоритетного права на приобретение аффинированного золота для пополнения активов в драгоценных металлах (в случае вывоза аффинированного золота);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выданный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заключения на вывоз (в случае вывоза товара);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заключения на переработку (в случае вывоза товара на переработку).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электронной форме через портал "электронное правительство"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получения заключения на вывоз либо переработку заявитель представляет в уполномоченный орган следующие документы: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письмо-заявку с указанием наименования товара, его количества в единицах измерения, номера партии;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субъектов добычи сырьевых товаров, содержащих драгоценные металлы, - копию контракта на право недропользования, (при этом не требуется представления контракта на право недропользования в случае, если копия такого документа была представлена ранее, за исключением случаев, когда в такой документ были внесены изменения и дополнения);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других организаций, имеющих право в соответствии с законодательством Республики Казахстан осуществлять операции с сырьевыми товарами, содержащими драгоценные металлы, - документ, подтверждающий право собственности на вывозимые товары либо намерения сторон о приобретении товаров;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- копию иного документа, подтверждающего намерения сторон, (в случае, если контракт (договор, соглашение) на государственном и/или русском языках отсутствует, то к копии контракта (договора, соглашения) прилагается скрепленный и заверенный заявителем перевод (с указанием должности и даты, подписью и печатью заявителя);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выданный аккредитованной испытательной лабораторией, о содержании драгоценных металлов и сопутствующих извлекаемых металлов, в котором должны быть указаны сведения об удельном содержании всех драгоценных металлов в сырьевых товарах, содержащих драгоценные металлы;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от переработки и (или) аффинажа товаров от всех субъектов производства драгоценных металлов или подтверждение уполномоченного органа о наличии такого отказа, полученных в порядке, утвержденном уполномоченным органом.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выдает заключение на вывоз либо переработку по формам, утвержденным уполномоченным органом, в сроки, не превышающие 3 рабочих дней с момента представления документов уполномоченному органу.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 вывоз либо переработку представляется уполномоченным органом на весь прогнозный годовой объем вывоза драгоценных металлов и сырьевых товаров, содержащих драгоценные металлы.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электронной форме через портал "электронное правительство" Республики Казахстан.";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Акт государственного контроля оформляется и выдается заявителю в сроки, не превышающие 3 рабочих дней с момента получения документов.".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