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1c0" w14:textId="62dc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 и от 6 сентября 2010 года № 899 "О внесении дополнений в постановление Правительства Республики Казахстан от 20 июля 2009 года № 1102"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398.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 (САПП Республики Казахстан, 2009 г., № 33, ст. 318);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2010 года № 899 "О внесении дополнений в постановление Правительства Республики Казахстан от 20 июля 2009 года № 1102" (опубликовано 30 сентября 2010 года в газете "Казахстанская правда" № 257 (26318).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