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7eba1" w14:textId="467eb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24 июля 2018 года № 457 "Об установлении цены сделки, осуществляемой по взаимообмену газом"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13 июня 2019 года № 405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Вводится в действие с 01.01.2018.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июля 2018 года № 457 "Об установлении цены сделки, осуществляемой по взаимообмену газом"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Установить цену газа по сделке, заключаемой между товариществом с ограниченной ответственностью "КазРосГаз" и уполномоченной публичным акционерным обществом "Газпром" организацией – "GAZPROM Schweiz AG" при реализации переработанного газа Карачаганакского месторождения на экспорт в 2018 году для обеспечения газом внутреннего рынка Республики Казахстан путем встречных поставок в 2018 году на условиях DAP граница Республика Казахстан/Российская Федерация, газоизмерительная станция "Александров Гай" в объеме до 5989751958 метров кубических по следующим ценам: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 газ узбекского происхождения, поставляемый на границу Республика Узбекистан/Республика Казахстан в объеме 1947270852 метров кубических в период с 1 января по 20 августа 2018 года, по цене 3 803 российских рублей за 1000 метров кубических;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 газ узбекского происхождения, поставляемый на границу Республика Узбекистан/Республика Казахстан в объеме 924978227 метров кубических в период с 21 августа по 31 декабря 2018 года, по цене 3932 российских рублей за 1000 метров кубических; 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 газ российского происхождения, поставляемый на границу Российская Федерация/Республика Казахстан в объеме 2290447232 метров кубических в период с 1 января по 20 августа 2018 года, по цене 3 864,92 российских рублей за 1000 метров кубических;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 газ российского происхождения, поставляемый на границу Российская Федерация/Республика Казахстан в объеме 709552768 метров кубических включительно в период с 21 августа по 31 декабря 2018 года, по цене 3 993,91 российских рублей за 1000 метров кубических;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за газ российского происхождения, поставляемый на границу Российская Федерация/Республика Казахстан в объеме 117502879 метров кубических включительно в течение декабря 2018 года, по цене 3 932 российских рублей за 1000 метров кубических.".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Министерство энергетики Республики Казахстан.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 1 января 2018 года.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