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ddec" w14:textId="93dd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2019 года № 410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земельный участок общей площадью 0,2 гектара из земель лесного фонда коммунального государственного учреждения "Мало-Тюктинское учреждение лесного хозяйства Управления природных ресурсов и регулирования природопользования Акмолинской области" (далее - учреждение)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для реконструкции автомобильной дороги республиканского значения "Щучинск-Зеренда"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Акмолинской области в установленном законодательством Республики Казахстан порядке обеспечить предоставление республиканскому государственному учреждению "Комитет автомобильных дорог Министерства индустрии и инфраструктурного развития Республики Казахстан" (далее - комитет) земельного участка,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в соответствии с действующим законодательством Республики Казахстан возместить в доход республиканского бюджета потери лесохозяйственного производства, вызванные изъятием лесных угодий для использования их в целях, не связанных с ведением лесного хозяйства, и принять меры по расчистке площади с передачей полученной древесины на баланс указанного учреждения.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2019 года № 410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 переводимых из категории земель лесного фонда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9"/>
        <w:gridCol w:w="2191"/>
        <w:gridCol w:w="2192"/>
        <w:gridCol w:w="1198"/>
      </w:tblGrid>
      <w:tr>
        <w:trPr>
          <w:trHeight w:val="30" w:hRule="atLeast"/>
        </w:trPr>
        <w:tc>
          <w:tcPr>
            <w:tcW w:w="6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землепользователя</w:t>
            </w:r>
          </w:p>
          <w:bookmarkEnd w:id="6"/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гектаров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</w:t>
            </w:r>
          </w:p>
          <w:bookmarkEnd w:id="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покрытая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</w:t>
            </w:r>
          </w:p>
          <w:bookmarkEnd w:id="9"/>
        </w:tc>
      </w:tr>
      <w:tr>
        <w:trPr>
          <w:trHeight w:val="30" w:hRule="atLeast"/>
        </w:trPr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"Мало-Тюктинское учреждение лесного хозяйства Управления природных ресурсов и регулирования природопользования Акмолинской области"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