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284f" w14:textId="b122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Государственной пулегильзотеки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2019 года № 429.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30 декабря 1998 года "О государственном контроле за оборотом отдельных видов оружия"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Государственной пулегильзотеки.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2007 года № 1370 "О внесении изменений и дополнений в постановление Правительства Республики Казахстан от 3 августа 2000 года № 1176" (САПП Республики Казахстан, 2000 г., № 32-33, ст. 399).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429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Государственной пулегильзотеки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Государственной пулегильзотеки (далее – Правила) определяют порядок организации и осуществления деятельности Вооруженных Сил, других войск и воинских формирований, специальных государственных и правоохранительных органов по формированию ведомственных коллекций Государственной пулегильзотеки контрольно отстрелянных пуль и гильз из принятого на вооружение, за исключением находящегося на длительном хранении, нарезного боевого ручного стрелкового оружия (далее – боевое оружие), а также органов внутренних дел по формированию ведомственных коллекций Государственной пулегильзотеки контрольно отстрелянных пуль и гильз боевого, гражданского и служебного нарезного огнестрельного оружия.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пулегильзотека представляет собой хранящиеся в службах вооружения Вооруженных Сил, других войск и воинских формирований, специальных государственных и правоохранительных органов ведомственные коллекции контрольно отстрелянных пуль и гильз из принятого на вооружение, за исключением находящегося на длительном хранении, боевого оружия, а также хранящиеся в службах вооружения органов внутренних дел ведомственные коллекции контрольно отстрелянных пуль и гильз из боевого, гражданского и служебного нарезного огнестрельного оружия.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пулегильзотеки – действия Вооруженных Сил, других войск и воинских формирований, специальных государственных и правоохранительных органов по контрольному отстрелу боевого, гражданского и служебного нарезного огнестрельного оружия по компетенции, учету, хранению, замене, изъятию и уничтожению контрольных пуль и гильз, а также их предоставлению в случае утраты (хищения) оружия в Криминалистическую пулегильзотеку Министерства внутренних дел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Криминалистическая пулегильзотека Министерства внутренних дел Республики Казахстан (далее – КПГТ МВД) – коллекция пуль, гильз и патронов, изымаемых с мест происшествий, контрольно отстрелянных из похищенного (утраченного) или экспериментально отстрелянных из изъятого, найденного, добровольно сданного нарезного огнестрельного оружия, а также пули и гильзы, экспериментально отстрелянные из самодельного нарезного огнестрельного оружия, в том числе гладкоствольного оружия, самодельно изготовленного и (или) переделанного под патроны для нарезного огнестрельного оружия, гильз отстрелянных из газового, газового оружия с возможностью стрельбы патронами травматического действия, а также бесствольного огнестрельного оружия, за исключением оружия,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отстрел – отстрел уполномоченными лицами Вооруженных Сил, других войск и воинских формирований, специальных государственных и правоохранительных органов боевого, гражданского и служебного нарезного огнестрельного оружия по компетенции для формирования ведомственных коллекций Государственной пулегильзотеки;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оружия – физическое или юридическое лицо, владеющее оружием на основании разрешения на приобретение, ношение и хранение оружия;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экспериментальный отстрел – производимый сотрудниками оперативно-криминалистического подразделения органов внутренних дел отстрел изъятого, найденного, добровольно сданного нарезного огнестрельного оружия, в том числе самодельного нарезного огнестрельного оружия, гладкоствольного оружия, самодельно изготовленного и (или) переделанного под патроны для нарезного огнестрельного оружия, газового, газового оружия с возможностью стрельбы патронами травматического действия, а также бесствольного огнестрельного оружия.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Объекты ведомственных коллекций Государственной пулегильзотеки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ведомственных коллекций Государственной пулегильзотеки являются контрольные пули и гильзы, отстрелянные из боевого оружия, гражданского и служебного нарезного огнестрельного оружия, в том числе из: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прошедшего ремонт основных следообразующих деталей (патронника, канала ствола, затвора, замену или механическую обработку бойка) боевого оружия, а также гражданского и служебного нарезного огнестрельного оружия;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ввезенного предприятиями-поставщиками из-за границы и предназначенного для реализации на территории Республики Казахстан до его реализации;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приобретенного гражданином Республики Казахстан за границей, перед его регистрацией и оформлением разрешения на хранение и ношение;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передаваемого или продаваемого предприятиями и (или) организациями перед передачей или продажей;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принадлежащего гражданам Республики Казахстан, при получении или продлении разрешения на хранение и ношение, уничтожение нарезного огнестрельного оружия;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наградного огнестрельного оружия с нарезным стволом, которое отстреливается перед оформлением разрешения на его хранение и ношение в органе внутренних дел (далее – ОВД).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ведомственные коллекции Государственной пулегильзотеки не помещаются пули и гильзы, отстрелянные из: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нарезного огнестрельного оружия калибра более 11,56 мм;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огнестрельного оружия с сильно коррозированными следообразующими деталями в случае невозможности получения качественных экспериментальных следов оружия на пулях и гильзах;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охотничьего гладкоствольного оружия, за исключением оружия с наличием сменных стволов или нарезных вставок в гладкоствольных стволах.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Контрольные отстрелы вновь изготавливаемого, а также переделываемого, ремонтируемого в заводских условиях боевого, гражданского и служебного нарезного огнестрельного оружия производятся на предприятиях-изготовителях с участием сотрудника подразделения по контролю в сфере оборота гражданского и служебного оружия департамента полиции по территориальности. Записи о контрольном отстреле вносятся в заводские паспорта на вновь изготавливаемое, переделываемое, ремонтируемое отечественное оружие.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гильзы и пули упаковываются на предприятиях-изготовителях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направляются в департамент полиции по территориальности для помещения контрольных пуль и гильз в ведомственную коллекцию Государственной пулегильзотеки.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контрольного отстрела боевого оружия в Вооруженных Силах, других войсках и воинских формированиях, специальных государственных и правоохранительных органах создаются комиссии с участием сотрудника службы вооружения или сотрудника подразделения, ответственного за формирование ведомственной коллекции, сохранность и учет оружия (далее – уполномоченное подразделение).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Контрольные отстрелы гражданского и служебного нарезного огнестрельного оружия осуществляются в подразделениях ОВД в составе комиссии из числа сотрудников служб вооружения, по контролю в сфере оборота гражданского и служебного оружия, оперативно-криминалистической, финансового обеспечения.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комиссии по контрольному отстрелу нарезного огнестрельного оружия утверждается уполномоченным руководителем государственного органа или командиром воинской части.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Выделение боеприпасов, транспортировка оружия к месту контрольного отстрела боевого оружия производится за счет сил и средств Вооруженных Сил, других войск и воинских формирований, специальных государственных и правоохранительных органов.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и служебное нарезное огнестрельное оружие, подлежащее контрольному отстрелу, и патроны к нему доставляются владельцем оружия физическим лицом или представителем на основе доверенности юридического лица (далее – представитель по доверенности) к месту проведения контрольного отстрела самостоятельно.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Подлежащее контрольному отстрелу оружие, а также контрольно отстрелянные пули и гильзы регистрируются сотрудником службы вооружения или уполномоченного подразделения в журнале регистрации отстрела оружия и контрольных пуль, гильз, помещенных в ведомственную коллекцию, по 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Владелец оружия или представитель по доверенности самостоятельно обращается с заявлением о проведении контрольного отстрела гражданского и служебного нарезного огнестрельного оружия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 территориальный ОВД по месту регистрации оружия.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Контрольный отстрел гражданского и служебного нарезного огнестрельного оружия производится ОВД после регистрации заявления владельца оружия или представителя по доверенности еженедельно по средам в присутствии владельца оружия или его представителя по доверенности. Контрольно отстрелянное оружие в день отстрела возвращается владельцу или представителю по доверенности.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контрольного отстрела оформляются актом контрольного отстрела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для боевого оружия, в трех экземплярах для гражданского и служебного нарезного огнестрельного оружия.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контрольного отстрела боевого оружия остается на хранении в службе вооружения или уполномоченном подразделении, второй передается подразделению или организации, предоставившей оружие для отстрела.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контрольного отстрела гражданского и служебного нарезного огнестрельного оружия передается в подразделение ОВД по контролю в сфере оборота оружия для внесения в контрольно-наблюдательное или личное дело владельца оружия, второй передается владельцу оружия или представителю по доверенности, третий хранится вместе с отстрелянными пулями и гильзами в службе вооружения.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контрольного отстрела хранятся десять лет, после чего уничтожаются в установленном порядке.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Контрольные пули и гильзы упаковываются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25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 сотрудником службы вооружения или уполномоченного подразделения.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контрольного отстрела боевого, гражданского и служебного нарезного огнестрельного оружия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Боевое, гражданское и служебное нарезное огнестрельное оружие отстреливается один раз в пять лет,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Контрольный отстрел боевого, гражданского и служебного нарезного огнестрельного оружия производится в тирах, на стрельбищах учебных центров или специально оборудованных помещениях в пулеулавливатели с соблюдением мер безопасного обращения с оружием.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Контрольный отстрел оружия производится с использованием патронов, штатных для каждого экземпляра оружия со стандартным пороховым зарядом, снаряженных неэкспансивными оболочечными или безоболочечными пулями.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производстве контрольного отстрела оружия не используется: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патрон, у которого на гильзе имеются коррозия металла, вмятины, царапины, повреждения лакокрасочного слоя, в том числе от контакта со следообразующими деталями оружия, и (или) пуля недостаточно закреплена в дульце гильзы, и (либо) капсюль выступает выше поверхности дна гильзы;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штатный патрон со сниженной массой порохового заряда;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трассирующий, бронебойно-зажигательный патрон.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контрольным отстрелом боевое оружие очищается сотрудником службы вооружения или уполномоченного подразделения, а гражданское и служебное нарезное огнестрельное оружие – владельцем оружия или представителем по доверенности самостоятельно. Удаляется заводская и консервирующая смазка, протирается канал ствола, каморы барабана и патронный упор затвора.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контрольном отстреле из каждого экземпляра нарезного огнестрельного оружия необходимо отстрелять не менее трех контрольных пуль и гильз, за исключением оружия: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наличием сменных стволов или нарезных вставок в гладкоствольных стволах. При их контрольном отстреле необходимо отстрелять не менее трех контрольных пуль и гильз из каждого ствола;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приспособлением для бесшумной стрельбы – не менее трех контрольных пуль и гильз, как с приспособлением, так и без него;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револьверов. При контрольном отстреле револьверов необходимо получить по две контрольные пули и гильзы из каждой каморы барабана. Контрольный отстрел револьверов производится сначала патронами, снаряженными оболочечными, а затем свинцовыми пулями.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Выстрелы из автоматического оружия производятся в режиме одиночного огня.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Полученные в результате контрольного отстрела пули проверяются на отсутствие деформаций и образования на них наряду со следами канала ствола следов от преград.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контрольного отстрела оружия лицом, осуществляющим контрольный отстрел, исключается возможность подмены контрольных пуль и гильз пулями и гильзами, отстрелянными из других экземпляров оружия.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Отстрелянные контрольные пули и гильзы каждого экземпляра оружия или с применением дополнительных (сменных) стволов или нарезных вставок в гладкоствольных стволах, с приспособлением для бесшумной стрельбы, упаковываются в отдельные прочные полиэтиленовые пакеты, при этом каждая пуля и гильза заворачивается в мягкую сухую бумагу (вату). Внутрь пакета помещается отрезок бумаги, на котором указывается наименование органа, вид, модель, калибр, серия, номер и год выпуска оружия, фамилия, имя, отчество (при наличии), наименование владельца оружия, подразделения госоргана, дата отстрела, заверяется печатью службы вооружения или уполномоченного подразделения, подписью ее сотрудника, ответственного за формирование, учет и сохранность ведомственной коллекции. После чего пакет закрывается способом, исключающим доступ к содержимому пакета без нарушения его целостности.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Контрольный отстрел найденного ранее утраченного (похищенного) боевого, гражданского, служебного нарезного огнестрельного оружия для помещения в ведомственную коллекцию Государственной пулегильзотеки, производится после проверки по массиву КПГТ как контрольных пуль и гильз, стреляных из этого оружия до его утраты (хищения), так и экспериментальных пуль и гильз, стреляных из него после его обнаружения, и принятия процессуального решения по факту его утери (хищения).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Учет, хранение, замена, изъятие и уничтожение контрольных пуль и гильз ведомственных коллекций Государственной пулегильзотеки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Ведомственные коллекции Государственной пулегильзотеки хранятся в натурном виде. Наряду с натурными ведомственными коллекциями, возможно формирование электронного массива изображений контрольных пуль и гильз с использованием автоматизированных информационных баллистических систем (далее – АИБС) по согласованию с Министерством внутренних дел.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Ведомственные коллекции Государственной пулегильзотеки Вооруженных Сил, других войск и воинских формирований, специальных государственных и правоохранительных органов хранятся в уполномоченном первым руководителем государственного органа подразделении или службах вооружения по месту дислокации оружия.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Учет контрольных пуль и гильз ведомственных коллекций Государственной пулегильзотеки формируется путем систематизации информации о виде, модели, калибре, серии, номере, годе выпуска оружия, владельце, дате проведения контрольного отстрела и постановки контрольных пуль и гильз на учет, местонахождении контрольных пуль и гильз, дате и основании снятия их с учета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помещениям для хранения ведомственной коллекции Государственной пулегильзотеки и обеспечению ее сохранности, а также меры безопасности при осуществлении контрольного отстрела определяются первыми руководителями Вооруженных Сил, других войск и воинских формирований, специальных государственных и правоохранительных органов.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Контрольные пули и гильзы хранятся в опечатываемых, запирающихся на замки металлических шкафах (ящиках).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Срок хранения контрольных пуль и гильз в ведомственной коллекции Государственной пулегильзотеки при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 16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 составляет не менее пяти лет после утилизации боевого, гражданского и служебного нарезного огнестрельного оружия, из которого они стреляны.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Изъятие контрольных пуль и гильз в коллекции Государственной пулегильзотеки производится по истечению срока их хранения.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 замене контрольных пуль и гильз в коллекции Государственной пулегильзотеки или изъятии из нее сотрудником службы вооружения или уполномоченного подразделения делается отметка в журнале регистрации отстрела оружия и контрольных пуль, гильз, помещенных в ведомственную коллекцию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Уничтожение контрольных пуль и гильз осуществляется путем плавки. Основанием для уничтожения контрольных пуль и гильз является их замена контрольными пулями и гильзами, отстрелянными повторно из этого же экземпляра оружия, или изъятие контрольных пуль и гильз в связи с истечением срока хранения после утилизации оружия либо продажи или передачи оружия в порядке, определяемом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Службами вооружения или уполномоченными подразделениями обеспечивается транспортировка контрольных пуль и гильз, подлежащих уничтожению, на соответствующее предприятие.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Акт об уничтожении контрольных пуль и гильз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одном экземпляре для боевого оружия, в двух экземплярах для гражданского и служебного нарезного огнестрельного оружия.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акта об уничтожении контрольных пуль и гильз боевого оружия остается на хранении в службе вооружения или уполномоченном подразделении.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об уничтожении контрольных пуль и гильз гражданского или служебного нарезного огнестрельного оружия направляется для внесения в контрольно-наблюдательное или личное дело владельца оружия не позднее трех рабочих дней со дня уничтожения контрольных пуль и гильз, второй экземпляр – в службу вооружения или уполномоченное подразделение.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Акт уничтожения контрольных пуль и гильз хранится десять лет в службе вооружения или уполномоченном подразделении.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контрольных пуль и гильз ведомственных коллекций Государственной пулегильзотеки в Криминалистическую пулегильзотеку Министерства внутренних дел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установлении факта утраты (хищения) боевого, гражданского и служебного нарезного огнестрельного оружия в целях обеспечения розыска оружия, а также раскрытия преступлений, совершенных с его применением, лицо, осуществляющее досудебное или служебное расследование, направляет запрос в службу вооружения или уполномоченное подразделение на отправку в пятидневный срок контрольных пуль и гильз, ранее отстрелянных из утраченного (похищенного) оружия, с приложением в случае формирования электронного массива в электронном виде изображений контрольных пуль и гильз утраченного (похищенного) оружия, экспортированных из электронного массива АИБС для проверки по массиву КПГТ МВД.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получении информации об утрате (хищении) боевого, гражданского и служебного нарезного огнестрельного оружия независимо от получения официального запроса от лица, осуществляющего досудебное или служебное расследование, сотрудник службы вооружения или уполномоченного подразделения в пятидневный срок отправляет контрольные пули и гильзы утраченного (похищенного) оружия в КПГТ МВД.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формирования электронного массива с использованием АИБС, прилагается в электронном виде изображение контрольных пуль и гильз утраченного (похищенного) оружия, экспортированное из электронного массива АИБС.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проверки по массиву КПГТ МВД сообщаются инициатору запроса в соответствии с Правилами осуществления оперативно-криминалистической деятельности в органах внутренних дел, утвержденными приказом Министра внутренних дел Республики Казахстан от 21 июля 2014 года № 75 дсп "Об утверждении Правил осуществления оперативно-криминалистической деятельности в органах внутренних дел" (зарегистрирован в Реестре государственной регистрации нормативных правовых актов за № 9662).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установления по массиву КПГТ МВД факта применения оружия при совершении уголовного правонарушения, Оперативно-криминалистический департамент (далее – ОКД) МВД немедленно информирует об этом орган, осуществляющий досудебное расследование.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предоставления в КПГТ МВД некачественно отстрелянных контрольных или экспериментальных пуль и гильз ОКД МВД запрашивает оружие для экспериментального отстрела.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пулегильзотеки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отстрела оружия и контрольных пуль, гильз, помещенных в ведомственную коллекцию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 (воинской части) государственного органа)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4"/>
        <w:gridCol w:w="3472"/>
        <w:gridCol w:w="658"/>
        <w:gridCol w:w="515"/>
        <w:gridCol w:w="658"/>
        <w:gridCol w:w="515"/>
        <w:gridCol w:w="1517"/>
        <w:gridCol w:w="801"/>
        <w:gridCol w:w="801"/>
        <w:gridCol w:w="1518"/>
        <w:gridCol w:w="800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отстрела оружия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организации, фамилия, имя, отчество (при наличии) владельца оружия или его представителя на основе доверенности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модель оружия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оружия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оружия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отстрелянных пуль и гильз, маркировочные обозначения на гильзе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и номенклатурного дела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контрольных пуль и гильз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снятия контрольных пуль и гильз с учета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пулегильзотеки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Начальнику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подразделения 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Ф.И.О (при наличии),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контактные телефоны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оружия или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юридического лица)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произвести контрольный отстрел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количестве 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вид, модель, серию, номер и год выпуска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фамилия, имя, отчество (при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"__"______________ 20__год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пулегильзотеки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контрольного отстрела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удостоверяет факт контрольного отстрела нарезного огнестрельного оружия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боевое ручное стрелковое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гражданское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служебное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отметить)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оружии: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11"/>
        <w:gridCol w:w="4800"/>
        <w:gridCol w:w="910"/>
        <w:gridCol w:w="712"/>
        <w:gridCol w:w="910"/>
        <w:gridCol w:w="712"/>
        <w:gridCol w:w="2097"/>
        <w:gridCol w:w="713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отстрела оружия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организации, фамилия, имя, отчество (при наличии) владельца оружия или его представителя на основе доверенности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модель оружия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оружия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оружия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отстрелянных пуль и гильз, маркировочные обозначения на гильзе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Владелец оружия: ____________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В графе "Фамилия, имя, отчество (при наличии) владельца" указывается владелец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нарезного огнестрельного оружия или его представитель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основе доверенности.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пулегильзотеки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Начальник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подразделения 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Ф.И.О (при наличии),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 20_____г.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контрольных пуль и гильз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уничтожение контрольных пуль и гильз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264"/>
        <w:gridCol w:w="4651"/>
        <w:gridCol w:w="881"/>
        <w:gridCol w:w="689"/>
        <w:gridCol w:w="881"/>
        <w:gridCol w:w="690"/>
        <w:gridCol w:w="1841"/>
        <w:gridCol w:w="691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уничтожения контрольных пуль и гильз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организации, фамилия, имя, отчество (при наличии) владельца оружия или его представителя на основе доверенности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модель оружия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оружия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оружия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пуль и гильз, маркировочные обозначения на гильзе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"__"______________ 20__год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