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9147" w14:textId="c159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праздничных дат в Республике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День работников связи и информатизации – 17 мая";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День работников средств массовой информации – 28 июня".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