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a97" w14:textId="037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"Управление по обслуживанию дипломатического корпуса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"Управление по обслуживанию дипломатического корпуса Астана" в акционерное общество "Институт внешнеполитических исследований".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433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"г.Астана":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Нур-Султан";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21-97,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"21-97. АО "Институт внешнеполитических исследований".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иностранных дел Республики Казахстан": строку, порядковый номер 239-2,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"239-2. АО "Институт внешнеполитических исследований".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иностранных дел Республики Казахстан: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Акционерное общество "Институт внешнеполитических исследований".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