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116a9" w14:textId="09116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реорганизации республиканского государственного казенного предприятия "Республиканский научно-исследовательский институт по охране труда Министерства труда и социальной защиты населения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июня 2019 года № 442.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и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134 Закона Республики Казахстан от 1 марта 2011 года "О государственном имуществе"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Реорганизовать республиканское государственное казенное предприятие "Республиканский научно-исследовательский институт по охране труда Министерства труда и социальной защиты населения Республики Казахстан" путем преобразования в республиканское государственное предприятие на праве хозяйственного ведения "Республиканский научно-исследовательский институт по охране труда Министерства труда и социальной защиты населения Республики Казахстан" (далее – предприятие).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Определить: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уполномоченным органом по руководству соответствующей отраслью (сферой) государственного управления в отношении предприятия Министерство труда и социальной защиты населения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основным предметом деятельности предприятия осуществление деятельности в области научных исследований, коммерциализации результатов научной деятельности.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Министерству труда и социальной защиты населения Республики Казахстан в установленном законодательством порядке: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внести на утверждение в Комитет государственного имущества и приватизации Министерства финансов Республики Казахстан устав предприятия;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обеспечить государственную регистрацию предприятия в органах юстиции;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принять иные меры, вытекающие из настоящего постановления.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Внести в некоторые решения Правительства Республики Казахстан следующие изменения: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1)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03.06.2022 </w:t>
      </w:r>
      <w:r>
        <w:rPr>
          <w:rFonts w:ascii="Times New Roman"/>
          <w:b w:val="false"/>
          <w:i w:val="false"/>
          <w:color w:val="000000"/>
          <w:sz w:val="28"/>
        </w:rPr>
        <w:t>№ 361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2017 года № 81 "Некоторые вопросы Министерства труда и социальной защиты населения Республики Казахстан" (САПП Республики Казахстан, 2017 г., № 8, ст. 46):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труда и социальной защиты населения Республики Казахстан, утвержденном указанным постановлением: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находящихся в ведении Министерства труда и социальной защиты населения Республики Казахстан и его ведомства: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"1. Казенные предприятия":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2, исключить;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раздел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Государственные предприятия на праве хозяйственного ведения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Научно-практический центр развития социальной реабилитации.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Республиканский научно-исследовательский институт по охране труда Министерства труда и социальной защиты населения Республики Казахстан.".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изменением, внесенным постановлением Правительства РК от 03.06.2022 </w:t>
      </w:r>
      <w:r>
        <w:rPr>
          <w:rFonts w:ascii="Times New Roman"/>
          <w:b w:val="false"/>
          <w:i w:val="false"/>
          <w:color w:val="000000"/>
          <w:sz w:val="28"/>
        </w:rPr>
        <w:t>№ 361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подписания.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