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e660" w14:textId="a01e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"Казахстанский центр индустрии и экспорта "QazIndustry"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2019 года № 469.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29.07.2019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29.01.2024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июня 2010 года № 508 "О создании акционерного общества "Казахстанский институт развития индустрии" (САПП Республики Казахстан, 2010 г., № 36, ст. 294)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31) – 42) следующего содержания: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проведение мероприятий по продвижению экспорта отечественных обработанных товаров, услуг;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взаимодействие с государственными органами, участниками (акционерами) управляющих компаний, управляющими компаниями специальных экономических и индустриальных зон, участниками специальных экономических и индустриальных зон по вопросам регистрации участников специальных экономических и индустриальных зон, финансирования и развития инфраструктуры специальных экономических и индустриальных зон;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в уполномоченный орган предложений по совершенствованию законодательства Республики Казахстан о специальных экономических и индустриальных зонах;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доверительное управление долями участия в уставном капитале (акциями) управляющих компаний специальных экономических и индустриальных зон, принадлежащими государству;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единого реестра участников специальных экономических зон;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выдача свидетельства, удостоверяющего регистрацию лица в качестве участника специальной экономической зоны;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единого реестра индустриальных зон;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мониторинг выполнения условий договоров об осуществлении деятельности на территориях специальных экономических и индустриальных зон;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мониторинг состояния объектов инфраструктуры специальных экономических и индустриальных зон;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мониторинг достижения управляющей компанией специальной экономической или индустриальной зоны целевых индикаторов, заложенных в стратегии развития;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оказание услуг по развитию и продвижению специальных экономических и индустриальных зон,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внедрение в управляющих компаниях специальных экономических и индустриальных зон модели управления, внутренних бизнес-процессов и корпоративных документов;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рекомендаций (предложений) по разработке стратегии развития специальных экономических и индустриальных зон, критериев отбора проектов для специальных экономических зон, планированию финансирования управляющих компаний специальных экономических и индустриальных зон, разработке планов финансирования (составление и консолидация бюджета) специальных экономических и индустриальных зон;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сотрудников управляющих компаний специальных экономических и индустриальных зон;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рынка и консультация управляющих компаний специальных экономических и индустриальных зон по разработке маркетинговой стратегии специальных экономических и индустриальных зон;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целевого маркетинга;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проектов;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продвижения отечественных специальных экономических и индустриальных зон на международном рынке;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деятельности потенциальных участников специальных экономических и индустриальных зон;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в привлечении потенциальных инвесторов в специальные экономические и индустриальные зоны;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содействия в достижении целевых индикаторов стратегических документов уполномоченного органа.".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2016 года № 310 "Об определении Единого координационного центра по специальным экономическим зонам в Республике Казахстан" (САПП Республики Казахстан, 2016 г., № 32-33, ст. 186);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 (САПП Республики Казахстан, 2017 г., № 9-10, ст. 53).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