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75c3" w14:textId="148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05.07.2019.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23.01.2024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подлежащих контролю в Республике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Сводную 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заместителей атомов водорода, галогенов и (или) гидроксильных групп в структурных формулах наркотических средств, психотропных веществ.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июля 2019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наркотических средств, психотропных веществ и прекурсоров, подлежащих контролю в Республике Казахстан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I</w:t>
      </w:r>
      <w:r>
        <w:br/>
      </w:r>
      <w:r>
        <w:rPr>
          <w:rFonts w:ascii="Times New Roman"/>
          <w:b/>
          <w:i w:val="false"/>
          <w:color w:val="000000"/>
        </w:rPr>
        <w:t>СПИСОК НАРКОТИЧЕСКИХ СРЕДСТВ И ПСИХОТРОПНЫХ ВЕЩЕСТВ, ИСПОЛЬЗОВАНИЕ КОТОРЫХ В МЕДИЦИНСКИХ ЦЕЛЯХ ЗАПРЕЩЕНО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постановлениями Правительства РК от 27.09.2021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23.05.2022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20.03.2023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НАРКОТИЧЕСКИЕ СРЕДСТВА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АЛЛИЛПРОДИН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АЛЬФАМЕПРОДИН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АЛЬФА-МЕТИЛТИОФЕНТАНИЛ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АНИЛЭРИДИН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АЦЕТИЛ-АЛЬФА-МЕТИЛФЕНТАНИЛ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АЦЕТИЛИРОВАННЫЙ ОПИЙ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получаемый в результате ацетилирования опия, содержащий наркотически активные алкалоиды, в том числе морфин, кодеин, тебаин и продукты их ацетилирования - ацетилкодеин, моноацетилморфин и диацетилморфин в различных соотношениях.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БЕТА-ГИДРОКСИ-3-МЕТИЛФЕНТАНИЛ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 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БЕТАМЕПРОДИН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БЕТАПРОДИН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БЕТАЦЕТИЛМЕТАДОЛ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ГАШИШ, АНАША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приготовленная смесь пыльцы растения каннабис или смесь, приготовленная путем обработки (измельчением, прессованием и т.д.) верхушек растения каннабис с разными наполнителями, независимо от того, какая форма придана смеси - порошкообразная, таблетки, пилюли, спрессованные плитки, пасты и др.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ГИДРОКСИПЕТИДИН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ДИАМПРОМИД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ДИЭТИЛТИАМБУТЕН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ДИМЕНОКСАДОЛ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ДИМЕПГЕПТАНОЛ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ДИМЕТИЛТИАМБУТЕН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ДИОКСАФЕТИЛ БУТИРАТ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ДРОТЕБАНОЛ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ИЗОМЕТАДОН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МАРИХУАНА (КАННАБИС) (CANNABIS) - измельченные или неизмельченные верхушечные части растения рода Cannabis - листья и соцветия в высушенном или невысушенном виде.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КЛОНИТАЗЕН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КОДОКСИМ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КОКАИН, кроме кокаина гидрохлорида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"Лист кока" означает лист кокаинового куста, за исключением листьев, из которых удален весь экгонин, кокаин и любые другие алкалоиды экгонина.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Маковая солома: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части растения, за исключением семян и корней любой разновидности и сорта растений вида мак снотворный, собранные любым способом, содержащие наркотически активные алкалоиды опия.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МЕТАДОНА ПРОМЕЖУТОЧНЫЙ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3-МЕТИЛТИОФЕНТАНИЛ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0-3-Моноацетилморфин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(3-Моnоасеtylmorphine, 3-0-Асеtylmorphine) - продукт неполного ацетилирования морфина, часто встречающийся в качестве одного из основных составляющих ацетилированного опия.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0-6-Моноацетилморфин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(6-Моnоасеtylmorphine, 6-0-Асеtylmorphine) - продукт неполного ацетилирования морфина, часто встречающийся в качестве одного из основных составляющих ацетилированного опия.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МОРАМИДА, ПРОМЕЖУТОЧНЫЙ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МОРФИНМЕТОБРОМИД и другие метилаты морфина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МОРФИН-N-ОКСИД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НОРАЦИМЕТАДОЛ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НОРКОДЕИН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НОРПИПАНОН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ОПИЙНЫЙ (СНОТВОРНЫЙ) МAK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ПЕТИДИНА ПРОМЕЖУТОЧНЫЙ ПРОДУКТ А, В,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ПРОГЕПТАЗИН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КАННАБИС (КОНОПЛЯ) – любое растение рода Cannabis с корнем или без корня, содержащее тетрагидроканнабинол (за исключением семян, если они не сопровождаются самим растением или другими частями растения), в высушенном или невысушенном виде.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СМОЛА КАННАБИСА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каннабиса - означает отделенную смолу, неочищенную или очищенную, полученную из растения каннабис.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ФЕНАДОКСОН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ФЕНАМПРОМИД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ФЕНОМОРФАН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ЭКГОНИН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 и его сложные эфиры и производные, которые могут быть превращены в экгонин и кокаин.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КАННАБИСА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(ГАШИШНОЕ МАСЛО)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каннабиса, полученный путем экстрагирования каннабиса органическим растворителем или растительным маслом и др.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ЭТИЛМЕТИЛТИАМБУТЕН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ЭТОНИТАЗЕН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 (9-метокси-коринантеидин)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Изотонитазен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Акрилоилфентанил (акрилфентанил)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Фуранилфентанил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Тетрагидрофуранилфентанил (THF-F)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U-47700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МТ-45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AH-7921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Пара-флуорофентанил (пара-фторфентанил)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Метонитазен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и простые эфиры наркотических средств, числящихся в данной Таблице, во всех случаях, когда существование таких сложных и простых эфиров возможно;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изомеры наркотических средств, перечисленных в данной Таблице, в тех случаях, когда существование таких изомеров возможно (если таковые определенно не исключены);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всех наркотических средств, перечисленных в данной Таблице, включая соли сложных эфиров, простых эфиров и изомеров, как предусмотрено выше, во всех случаях, когда существование таких солей возможно.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наркотических средств, перечисленных в разделе А данной таблицы.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ПСИХОТРОПНЫЕ ВЕЩЕСТВА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БРОЛАМФЕТАМИН-ДОБ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ДМГП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ДОЭТ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(+)-ЛИЗЕРГИД, ЛСД, ЛСД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MДMA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МЕТОКСЕТАМИН (МХЕ;3-МеО-2-Охо-РСЕ)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 МДА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МЕСКАЛИН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 (ПЕРВИТИН)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 РАЦЕМАТ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4-МЕТИЛАМИНОРЕКС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МЕТИОПРОПАМИН (МРА)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ПАРАГЕКСИЛ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ПАРА-МЕТОКСИМЕТАМФЕТАМИН (РММА)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ПИРРОЛИДИНОВАЛЕРОФЕНОН (альфа-PVP)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ПЛОДОВОЕ ТЕЛО (ЛЮБАЯ ЧАСТЬ) ЛЮБОГО ВИДА ГРИБОВ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например, COPRINUS MICACES (как высушенная, так и невысушенная измельченная), содержащих психотропные вещества, а также продукты переработки этих грибов, в т.ч. кустарно приготовленные препараты, содержащие психотропные вещества (псилобицин, псилоцин и др.).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ПСИЛОЦИН, ПСИЛОТСИН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РОЛИЦИКЛИДИН (ФЦП)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ТЕНОЦИКЛИДИН, ТЦП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ТЕТРАГИДРОКАННАБИНОЛ, все его изомеры и их стереохимические варианты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TMA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ФЕНЦИКЛИДИН, ПЦП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ЭТИЛФЕНИДАТ (ЕР; ЕРН)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ЭТИЦИКЛИДИН, ФЦГ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ЭТРИПТАМИН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2-(метиламино)-1-(3,4-метилендиоксифенил) пропан-1-он (bk-MDMA, Метилон)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1-(3,4-метилендиоксифенил)-2-(пирролидин-1-ил) бутан-1-он (MDPBP)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2-(пирролидин-1-ил)-1-(тиофен-2-ил) пентан-1-он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-PVT,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-пирролидинопентиотиофенон)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2-(пирролидин-1-ил)-1-фенилпентан-1-он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-пирролидиновалерофенон,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2-(пирролидин-1-ил)-1-фенилпропан-1-он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-пирролидинопропиофенон,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2-(пирролидин-1-ил)-1-(5,6,7,8-тетрагидронафталин-2-ил) пентан-1-он (ТН-РVР, Тетрагидронафирон)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2-(метиламино)-1-фенилпентан-1-он (Пентедрон)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1-(нафтален-2-ил)-2-(пирролидин-1-ил) пентан-1-он (Нафтилпировалерон, Нафирон, NRG-1)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N-метил-1-(4-метоксифенил) пропан-2-амин (пара-Метоксиметамфетамин, PMMA)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2-(3-метоксифенил)-2-(этиламино) циклогексан-1-он (Метоксетамин, МХЕ)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2-(2,5-диметокси-4-хлорфенил)-N-(2-метоксибензил)этанамин (25C-NBOMe, 2C-C-NBOMe)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3-[2-(метиламино) этил]-1H-индол-5-ол (5-гидрокси-N-метилтриптамин (5-HO-NMT), норбуфотенин)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N-[2-(5-метокси-1H-индол-2-ил)этил]-N-(проп-2-ен-1-ил)проп-2-ен-1-амин (5-MeO-DALT, 5-Метокси-N,N-диаллилтриптамин)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Этил-2-(пиперидин-2-ил)-2-фенилацетат (Этилфенидат)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2-(Метиламино)-1-(тиофен-2-ил) пропан (Метиопропамин, МРА)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1-Фенилпиперазин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1-Бензилпиперазин (BZP)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1-(1,2-дифенилэтил) пиперидин (Дифенидин, DEP)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КАННАБИНОИДЫ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2-[(1R,3S)-3-Гидроксициклогексил]-5-(2-мети-локтан-2-ил) фенол (СР-47,497)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2-[(1R,3S)-3-Гидроксициклогексил]-5-(2-мети-лгептан-2-ил) фенол (СР-47,497)-С6)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2-[(1R,3S)-3-Гидроксициклогексил]-5-(2-метил-нонан-2-ил) фенол (СР-47,497)-С8)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2-[(1R,3S)-3-Гидроксициклогексил]-5-(2-метил-декан-2-ил) фенол (СР-47,497)-С9)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10аR)-9-(Гидроксиметил)-6,6-диметил-3-(2-метилоктан-2-ил)-6а, 7, 10, 10а-тетрагидробензо [с] хромен-1-ол (HU-210)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(2-Метил- 1-пентил- 1Н-индол-3-ил) (нафталин-1-ил) метанон (JWH-007)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(4-Метоксинафталин- 1-ил) (1-пентил- 1Н-индол-3-ил) метанон (JWH-081)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(2-Метил- 1-пентил- 1Н-индол-3-ил) (4-метоксина-фталин-1-ил) метанон (JWH-098)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(JWH-116)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(4-Метилнафталин- 1-ил) (2-метил- 1-пентил- 1Н-индол-3-ил) метанон (JWH-149)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 Н-индол-3-ил-(1-нафтил) метан (JWH-175)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(JWH-185)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 Н-индол-3-ил-(4-метил-1-нафтил) метан (JWH-194)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этил]-1-Н-индол-3-ил) (на-фталин-1-ил) метан (JWH-195)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2-Метил- 1-пентил- 1Н-индол-3-ил-(1-нафтил) метан (JWH-196)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2-Метил- 1-пентил- 1Н-индол-3-ил-(4-метокси-1-нафтил) метан (JWH-197)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(на-фталин-1-ил) метанон (JWH-200)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индол; 2-(2-метоксифенил)-1-(1-пентил-1Н-индол-3-ил) этанон (JWH-250)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 (1-пентил-1Н-пиррол-3-ил) метанон (JWH-030)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 (1-пропил-1Н-индол-3-ил) метанон (JWH-072)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 (1-пентил-5-фенил-1Н-пиррол-3-ил) метанон (JWH-145)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 (1-пентил-1Н-индазол-3-ил) метанон (THJ-018)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N-(Нафталин-1-ил)-1-пентил-1Н-индазол-3-карбоксамид (MN-18)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Нафталин-1-ил-1-пентил-1Н-индазол-3-карбоксилат (SDB-005)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Нафталин-1-ил-1-пентил-1Н-индол-3-карбоксилат (CBL-018)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Нафталин-1-ил-1-бензил-1Н-индазол-3-карбоксилат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Нафталин-1-ил-1-бензил-1Н-индол-3-карбоксилат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Хинолин-8-ил-1-бензил-1Н-индазол-3-карбоксилат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Хинолин-8-иловый эфир 1-бензил-1Н-индол-3-карбоновой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Хинолин-8-ил-1-пентил-1Н-индол-3-карбоксилат (РВ-22)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Хинолин-8-ил-1-пентил-1Н-индазол-3-карбоксилат (NPB-22)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1-бензил-N-(хинолин-8-ил)-1Н-индазол-3-карбоксамид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1-бензил-N-(хинолин-8-ил)-1Н-индол-3-карбоксамид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N-(нафталин-1-ил)-1Н-индол-3-карбоксамид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1-(циклогексилметил)-8-хинолиниловый эфир-1Н-индол-3-карбоксиловой кислоты (BB-22; QUCHIC)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Нафтален-1-ил (9-пентил-9Н-карбазол-3-ил) метанон (EG-018)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(1-пентил-1Н-индол-3-ил) (пиридин-3-ил) метанон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(4-метоксифенил) (1-пентил-1Н-индол-3-ил) метанон (RCS-4)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(1-пентил-1Н-индол-3-ил) (2,2,3,3-тетраметилциклопропил) метанон (UR-144; ТМСP-018)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(1-пентил-1Н-индазол-3-ил) (2,2,3,3-тетраметилциклопропил) метанон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N-(2-гидрокси-1R-метилэтил-5Z,8Z,11Z,14Z-эйкозатетраэнамид (Метанандамид, АМ-356)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{1-[(1-метилпиперидин-2-ил) метил]-1Н-индол-3-ил}(нафтален-1-ил) метанон (AM1220)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3-бензоилиндол [(1Н-индол-3-ил) фенилметанон]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(Нафтален-1-ил) (4-пентилоксинафтален-1-ил) метанон (СВ-13; CRA-13, SAB-378)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5-хлор-3-этил-1Н-индол-2-карбоновой кислоты [2-(4-пиперидин-1-ил-фенил) этил] амид (Org 27569)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5-фтор-3-этил-1Н-индол-2-карбоновой кислоты [2-(4-диметиламино-фенил) этил] амид (Org 27759)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5-хлор-3-этил-1Н-индол-2-карбоновой кислоты-(1-бензилпирролидин-3-ил) амид (Org 29647)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(Нафтален-1-ил) [(3R)-2,3дигидро-5-метил-3-(4-морфолинилметил)- пирроло [1,2,3-де]1,4-бензоаксицин-6-ил] метанон (WIN-55,212-2)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2-(2-метоксифенил)-1-[1-(2-циклогексилэтил) индол-3-ил] этанон (SR-18, RCS-8, BTM-8)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N-[(2S)-1-амино-3-метил-1-оксобутан-2-ил)]-1-[(4-фторбензил) метил]индазол-3-карбоксамид (АВ-FUBINACA)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N-(1-амино-3,3-диметил-1-оксобутан-2-ил)-1-(4-фторбензил)-1H-индазол-3-карбоксамид (АDВ-FUBINACA)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3-метил-2-(1-бензил-1Н-индазол-3-карбоксамидо) бутановой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3-метил-2-(1-бензил-1Н-индол-3-карбоксамидо) бутановой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3-метил-2-(1-пентил-1Н-индазол-3-карбоксамидо) бутановой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3-метил-2-(1-пентил-1Н-индол-3-карбоксамидо) бутановой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3-адамантоилиндол [(Адамантан-1-ил) (1Н-идол-3-ил) метанон]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N-(1-адамантил)-1-пентил-1H-индазол-3-карбоксамид (APINACA, АКВ48)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N-(адамантан-1-ил)-1-пентил-1Н-индол-3-карбоксамид (ACBM-018)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N-(адамантан-1-ил)-1-бензил-1Н-индазол-3-карбоксамид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Нафтален-1-ил(1-пентил-1Н-бензимидазол-2-ил) метанон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N-(1-амино-3-метил-1-оксобутан-2-ил)-1-пентил-1Н-индазол-3-карбоксамид (AB-PINACA)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N-(1-карбамоил-2-метилпропил)-1-пентил-1Н-индол-3-карбоксамид (МВА-018)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Метил-2-(1-(5-фторпентил)-1Н-индазол-3-карбоксамидо)-3,3-диметилбутаноат (5-F-ADB)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1-бутил-N-(2-фенилпропан-2-ил)-1Н-индол-3-карбоксамид (CUMYL-BICA)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 N-(2-фенилпропан-2-ил)-1Н-индазол-3-карбоксамид (CUMYL-PINACA; SGT-24)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N-(1-амино-3-метил-1-оксобутан-2-ил)-1-(циклогексилметил)-1Н-индазол-3-карбоксамид (AB-CHMINACA)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N-(1-амино-3-метил-1-оксобутан-2-ил)-1-(циклогексилметил)-1Н-индол-3-карбоксамид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N-[1-амино-3,3-диметил-1-оксобутан-2-ил]-1-(циклогексилметил)-1Н-индазол-3-карбоксамид (ADB-CHMINACA; MAB- CHMINACA)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Метил-2-(1-(циклогексилметил)-1Н-индол-3-карбоксамидо)-3,3-диметилбутаноат (MDMB-CHMICA; MMB-CHMINACA)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Метил-2-{[1-(циклогексилметил)-1Н-индазол-3-ил] формамидо}-3,3-диметилбутаноат (MDMB-CHMINACA)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N-(1-нафталинил)-1-пентил-1Н-пирроло[2,3-b]пиридин-3-карбоксамид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3-(нафталин-1-илоксометил)-1-пентил-1Н-7-азаиндол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1-Пентил-N-(хинолин-8-ил)-1Н-индол-3-карбоксамид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Хинолин-8-иламид-1-пентил-1Н-индазол-3-карбоновой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N-бензил-1-бутил-1Н-индазол-3-карбоксамид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N-бензил-1-бутил-1Н-индол-3-карбоксамид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1-(1-бутил-1Н-индазол-3-ил)-2-фенилэтанон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Нафталин-1-ил(1-(4-пентенил)-1Н-пирроло[2,3-b]пиридин-3-ил) метанон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N-(1-амино-1-оксо-3-фенилпропан-2-ил)-1-(5-фторпентил)-1Н-индазол-3-карбоксамид (PX-2, 5F-APP-PINACA)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N-(1-амино-1-оксо-3-фенилпропан-2-ил)-1-(5-фторпентил)-1Н-индол-3-карбоксамид (PX-1, 5F-APP-PICA)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{1-[(тетрагидропиран-4-ил) метил]-1-Н-индол-3-ил} (2,2,3,3-тетраметилциклопропил) метанон (А-834,735)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N-[3-(2-метоксиэтил)-4,5-диметил-1,3-тиазол-2-илиден]-2,2,3,3-тетраметилциклопропан-1-карбоксамид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2-(1-бутил-1Н-индазол-3-карбоксамидо) 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2-(1-бензил-1Н-индазол-3-карбоксамидо) 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2-(1-бензил-1Н-индол-3-карбоксамидо) 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3-(5-бензил-1,3,4-оксадиазол-2-ил)-1-(2-морфолин-4-илэтил)-1Н-индол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3-(5-бензил-1,3,4- оксадиазол-2-ил)-1-(2-пирролидин-1-илэтил)-1Н-индол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(1-пентил-1Н-индазол-3-ил) (пиперазин-1-ил) метанон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(1-пентил-1Н-индол-3-ил) (пиперазин-1-ил) метанон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3-метил-2-(1-(пент-4-ен-1-ил)-1Н-индол-3-карбоксамидо) бутановой кислоты (ММВ-022)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3,3-диметил-2-(1-(пент-4-ен-1-ил)-1Н-индазол-3-карбоксамидо) бутановой кислоты (MDMB-4en-PINACA)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3,3-диметил-2-(9-(циклогексилметил)-9Н-карбазол-3- карбоксамидо) бутановой кислоты (MDMB-CHMCZCA)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3,3-диметил-2-(1-(бут-3-ен-1-ил)-1Н-индазол-3-карбоксамидо) бутановой кислоты (MDMB-3еn-BUTINACA)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 3-метил-2-(1-метил-1H-пирроло[2,3-b]пиридин-3-карбоксамидо) бутановой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N-бензил-1-метил-lH-пирроло[2,3-b]пиридин-3-карбоксамид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N,1-дибензил-1H-индазол-3-карбоксамид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N,1-дибутил-1H-индазол-3-карбоксамид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Хинолин-8-ил-3-(пиперидин-1-ил-сульфанил) бензоат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N-(1-адамантанил)-1-(4-фторбутил)-1Н-индазол-3-карбоксамид (4-Fluoro ABUTINACA)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CUMYL-4CN-BINACA 1-(4-цианобутил)-N-(2-фенилпропан-2-ил)-1H-индазол-3-карбоксамид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CUMYL-PEGACLONE 5-пентил-2-(2-фенилпропан-2-ил)-2,5-дигидро-1H-пиридо[4,3-b]индол-1-он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MDA-19 N'-(1-гексил-2-оксо-2,3-дигидро-1H-индол-3-илиден)бензогидразид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3-метоксифенциклидин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Эутилон</w:t>
            </w:r>
          </w:p>
        </w:tc>
      </w:tr>
    </w:tbl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веществ, перечисленных в данной Таблице, во всех случаях, когда существование таких солей возможно.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психотропных веществ, перечисленных в разделе В данной таблицы.</w:t>
      </w:r>
    </w:p>
    <w:bookmarkEnd w:id="27"/>
    <w:bookmarkStart w:name="z1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II</w:t>
      </w:r>
      <w:r>
        <w:br/>
      </w:r>
      <w:r>
        <w:rPr>
          <w:rFonts w:ascii="Times New Roman"/>
          <w:b/>
          <w:i w:val="false"/>
          <w:color w:val="000000"/>
        </w:rPr>
        <w:t>СПИСОК НАРКОТИЧЕСКИХ СРЕДСТВ И ПСИХОТРОПНЫХ ВЕЩЕСТВ, ИСПОЛЬЗУЕМЫХ В МЕДИЦИНСКИХ ЦЕЛЯХ И НАХОДЯЩИХСЯ ПОД СТРОГИМ КОНТРОЛЕМ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постановлением Правительства РК от 25.12.2019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НАРКОТИЧЕСКИЕ СРЕДСТВА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АЛЬФАЦЕТИЛМЕТАДОЛ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АЦЕТИЛМЕТАДОЛ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ГИДРОМОРФИНОЛ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КОКАИНА ГИДРОХЛОРИД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ЛЕВОМЕТОРФАН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ЛЕВОМОРАМИД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ЛЕВОФЕНАЦИЛМОРФАН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МЕТАЗОЦИН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МЕТИЛДЕЗОРФИН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МЕТИЛДИГИДРОМОРФИН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МОРФЕРИДИН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НИКОДИКОДИН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НИКОКОДИН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НОРЛЕВОРФАНОЛ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свернувшийся сок растения мак, содержащий наркотически активные алкалоиды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 (ДИПИДОЛОР)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 (ДЕКСТРАМЕТОРФАН, ДИМОРФАН)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РАЦЕМОРФАН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 (алколоид опия)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 (ацетилдигидрокодеинон)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ФЕНАЗОЦИН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морфолинилэтилморфин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ФУРЕТИДИН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Экстракционный опий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получаемый путем извлечения различными растворителями из опия-сырца или соломы вида мак снотворный, содержащие опийные алкалоиды, в том числе наркотически активные морфин, кодеин, тебаин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ЭТОКСЕРИДИН</w:t>
            </w:r>
          </w:p>
        </w:tc>
      </w:tr>
    </w:tbl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стереоизомеры наркотических средств, перечисленных в данной Таблице, в тех случаях, когда существование таких изомеров возможно в рамках данного конкретного химического обозначения (если таковые определенно не исключены);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всех наркотических средств, перечисленных в данной Таблице, включая соли изомеров, как предусмотрено выше, во всех случаях, когда существование таких солей возможно.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наркотических средств, перечисленных в разделе А данной таблицы.</w:t>
      </w:r>
    </w:p>
    <w:bookmarkEnd w:id="35"/>
    <w:bookmarkStart w:name="z1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ПСИХОТРОПНЫЕ ВЕЩЕСТВА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 (НОРФИН)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ГЛЮТЕТИМИД (НОКСИРОН)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Гамма-оксимасляная кислота (ГОМК)</w:t>
            </w:r>
          </w:p>
        </w:tc>
      </w:tr>
    </w:tbl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веществ, перечисленных в данной Таблице, во всех случаях, когда существование таких солей возможно.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психотропных веществ, перечисленных в разделе В данной таблицы.</w:t>
      </w:r>
    </w:p>
    <w:bookmarkEnd w:id="38"/>
    <w:bookmarkStart w:name="z1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III</w:t>
      </w:r>
      <w:r>
        <w:br/>
      </w:r>
      <w:r>
        <w:rPr>
          <w:rFonts w:ascii="Times New Roman"/>
          <w:b/>
          <w:i w:val="false"/>
          <w:color w:val="000000"/>
        </w:rPr>
        <w:t>СПИСОК НАРКОТИЧЕСКИХ СРЕДСТВ И ПСИХОТРОПНЫХ ВЕЩЕСТВ, ИСПОЛЬЗУЕМЫХ В МЕДИЦИНСКИХ ЦЕЛЯХ И НАХОДЯЩИХСЯ ПОД КОНТРОЛЕМ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III с изменениями, внесенными постановлениями Правительства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НАРКОТИЧЕСКИЕ СРЕДСТВА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Препараты ацетилдигидрокодеина, кодеина, дигидрокодеина, никокодина, никодикодина и фолькодина, этилморфина, при условии, что они соединены с одним или несколькими ингредиентами и содержат не свыше 100 мг наркотического средства на единицу дозы при концентрации не свыше 2,5 процента в неразделенных препаратах. 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Препараты пропирама, содержащие не свыше 100 мг пропирама на единицу дозы и соединенные по меньшей мере с таким же количеством метилцеллюлозы. 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Препараты декстропропоксифена для орального использования, содержащие не свыше 135 мг декстропропоксифена на единицу дозы и при концентрации не свыше 2,5 процента в неразделенных препаратах, при условии, что такие препараты не содержат каких-либо веществ, находящихся под контролем в соответствии с Конвенцией о психотропных веществах 1971 года.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Препараты опия или морфина, содержащие не свыше 0,2 процента морфина в пересчете на безводный морфин-основание и соединенные с одним или несколькими ингридиентами таким образом, что наркотическое средство не может быть извлечено из данного препарата при помощи легко осуществимых способов или в количествах, которые могли бы представить опасность для народного здоровья. </w:t>
      </w:r>
    </w:p>
    <w:bookmarkEnd w:id="44"/>
    <w:bookmarkStart w:name="z1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Препараты дифеноксилата, содержащие не свыше 0,5 мг дифеноксилата на единицу дозы и количество атропина сульфата, эквивалентное не менее, чем 5 процентам от дозы дифеноксина. </w:t>
      </w:r>
    </w:p>
    <w:bookmarkEnd w:id="45"/>
    <w:bookmarkStart w:name="z1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Препараты дифеноксилата, содержащие не свыше 2,5 мг дифеноксилата на единицу дозы в пересчете на основание и количество атропина сульфата эквивалентное не менее чем 1 проценту от дозы дифеноксилата. 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Препараты, составленные по какой-либо из формул, указанных в настоящей Таблице, и смеси таких препаратов с любым веществом, не содержащим наркотических средств.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наркотических средств, перечисленных в разделе А данной таблицы.</w:t>
      </w:r>
    </w:p>
    <w:bookmarkEnd w:id="48"/>
    <w:bookmarkStart w:name="z1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ПСИХОТРОПНЫЕ ВЕЩЕСТВА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ЛОФЛАЗЕПАТ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Флубромазолам</w:t>
            </w:r>
          </w:p>
        </w:tc>
      </w:tr>
    </w:tbl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 веществ, перечисленных в этой Таблице, во всех случаях, когда существование таких солей возможно.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 психотропных веществ, перечисленных в разделе В данной таблицы.</w:t>
      </w:r>
    </w:p>
    <w:bookmarkEnd w:id="51"/>
    <w:bookmarkStart w:name="z1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IV</w:t>
      </w:r>
      <w:r>
        <w:br/>
      </w:r>
      <w:r>
        <w:rPr>
          <w:rFonts w:ascii="Times New Roman"/>
          <w:b/>
          <w:i w:val="false"/>
          <w:color w:val="000000"/>
        </w:rPr>
        <w:t>СПИСОК ПРЕКУРСОРОВ (ХИМИЧЕСКИХ И РАСТИТЕЛЬНЫХ ВЕЩЕСТВ, ЧАСТО ИСПОЛЬЗУЕМЫХ ПРИ НЕЗАКОННОМ ИЗГОТОВЛЕНИИ НАРКОТИЧЕСКИХ СРЕДСТВ И ПСИХОТРОПНЫХ ВЕЩЕСТВ), НАХОДЯЩИХСЯ ПОД КОНТРОЛЕМ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– в редакции постановления Правительства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II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3,4-метилендиоксифенил-2-пропанон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Норфентанил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 1-фенил-2-пропанон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Метил-3-(1,3-бензодиоксол-5-ил)-2-метилоксиран-2-карбоксилат (ПМК-глицидат)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3-1,3-Бензодиоксол-5-ил)-2-метилоксиран-2-карбоновая кислота (ПМК-глицидная кислота)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Альфа-ацетилфенилацетонитрил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1-(2-фенилэтил)-4-анилинопиперидин N-фенил-1-(2-енилэтил) пиперидин 4-амин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N-фенетил-4-пиперидинон (1-(2-Фенилэтил) пиперидин-4-он) (NPP)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2-бром-1-(4-метилфенил) пропан-1-он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1-(1,3-Бензодиоксол-5-ил)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2-бром-1-фенилгексан-1-он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2-бром-1-фенилпропан-1-он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2-йод-1-(4-метилфенил) пропан-1–он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1-(4-Метилфенил)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1-(4-Метоксифенил)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1-(3,4-Диметилфенил)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1-(4-Фторфенил) пентан-1-он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1-boc-4-AP (трет-бутил 4-(фениламино) пиперидин-1-карбоксилат)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4-АР (N-Фенил-4-пиперидинамин)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4-метилпропиофенон (1-(4-метилфенил)-1-пропанон)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Антраниловая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Тионилхлорид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 (диэтиловый эфир)</w:t>
            </w:r>
          </w:p>
        </w:tc>
      </w:tr>
    </w:tbl>
    <w:bookmarkStart w:name="z1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содержащих наркотические средства, психотропные вещества и прекурсоры, подлежащих контролю в Республике Казахстан и разрешенных к применению в ветеринарии</w:t>
      </w:r>
    </w:p>
    <w:bookmarkEnd w:id="53"/>
    <w:bookmarkStart w:name="z1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НАРКОТИЧЕСКИЕ СРЕДСТВА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Кокаина гидрохлорид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омнопона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 в порошке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кодеина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этилморфина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промедола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тикодина (препарат кодеина)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с экстрактом опия (препарат опия)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текодина (препарат кодеина)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опия (препарат кодеина)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опия сухой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опия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</w:tr>
    </w:tbl>
    <w:bookmarkStart w:name="z1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ПСИХОТРОПНЫЕ ВЕЩЕСТВА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Гексанал-натрий син. Циклобарбитал</w:t>
            </w:r>
          </w:p>
        </w:tc>
      </w:tr>
    </w:tbl>
    <w:bookmarkStart w:name="z1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ПРЕКУРСОРЫ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N-ацетилантраниловая кислота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Лизергиновая кислота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3,4-метилендиоксифенил-пропанон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 пропанон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Метилэтилкетон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эфир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470</w:t>
            </w:r>
          </w:p>
        </w:tc>
      </w:tr>
    </w:tbl>
    <w:bookmarkStart w:name="z1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Сводная таблица – в редакции постановления Правительства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средства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 граммах</w:t>
            </w:r>
          </w:p>
          <w:bookmarkEnd w:id="6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Аллилпродин*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Альфамепродин*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Альфаметадол*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Альфа-метилтиофентанил*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Альфа-метилфентанил*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Альфапродин*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Альфацетилметадол*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Альфентанил*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Анилэридин*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Ацетил-альфа-метилфентанил*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 (ацетилкодеин)*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 опий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Ацетилметадол*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Ацеторфин*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Безитрамид*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Бензетидин*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0,05- 0,25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Бензилморфин*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 фентанил*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Бета-гидрокси-3-метил-фентанил*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Бетамепродин*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Бетаметадол*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Бетапродин*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Бетацетилметадол*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Героин, включая сопутствующие вещества и наполнители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Гидрокодон*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Гидроксипетидин*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Гидроморфинол*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Гидроморфон*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Дезоморфин*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Декстроморамид*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Декстропропоксифен*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Диампромид*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Дигидрокодеин*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Дигидроморфин*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Дименоксадол*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Димепгептанол*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Диметилтиамбутен*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бутират*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Дипипанон*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0,01- 0,05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Дифеноксилат*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Дифеноксин*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Диэтилтиамбутен*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Дротебанол*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Изометадон*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Кетобемидон*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Клонитазен*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 (основание и соли) и его лекарственные формы, содержащие не менее 0,015 г. в таб.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 1-14 таб. по 0,015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 (14 таб.- 660 таб. по 0,015)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(660 таб. по 0,015)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Кодоксим*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 (основание и соли)*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Левометорфан*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Левоморамид*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Леворфанол*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Левофенацилморфан*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кока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 солома: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невысушенная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Марихуана (каннабис) (cannabis), растение каннабис (конопля):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невысушенная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200,0-5000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 промежуточный продукт (4-(диметиламино)-2,2-дифенилпентаннитрил; 4-циано-2-диметиламино-4,4-дифенилбутан)*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Метазоцин*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 (основание и соли)*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Метилдезорфин*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Метилдигидроморфин*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3-Метилтиофентанил*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 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3-Метилфентанил*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Метопон*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Мирофин*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0-3-Моноацетилморфин*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0-6-Моноацетилморфин*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 промежуточный продукт (3-метил-4-(морфолин-4-ил)-2,2-дифенилбутановая кислота; 2-метил-3-морфолино-1,1-дифенилпропанкарбоновая кислота)*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Морферидин*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(основание и соли)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 1 амп. 1 % р-ра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 (от 1 до 100 амп.1 %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(100 амп. 1 % р-ра)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Морфин-N-оксид*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Морфинметабромид и другие метилаты морфина*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МФПП*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Никодикодин*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Никокодин*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Никоморфин*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Норациметадол*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Норкодеин*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Норлеворфанол*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Норметадон*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Норморфин*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Норпипанон*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0,01- 0,05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Оксикодон*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Оксиморфон*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 (пантопон)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0-0,03 (1-3 амп.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0,03-3,0 (3-300 амп. 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(300 амп. 1 % р-ра)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Опий, включая нейтральные наполнители (мука, сахар, крахмал и др.)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 (пара-фторфентанил)*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Пепап*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Петидин*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 продукт А (1-метил-4-фенилпиперидин-4-карбонитрил; 4-циано-1-метил-4-фенилпиперидин), B (этил-4-фенилпиперидин-4-карбоксилат; этиловый эфир 4-фенилпиперидин-4-карбоновой кислоты), C (1-метил-4-фенилпиперидин-4-карбоновая кислота)*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Пиминодин*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 (дипидолор)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 (1-6 амп. по 2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 (6-100 амп. по 2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(100 амп. по 2 мл)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Прогептазин*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 (тримеперидин)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0-0,03 (1-3 амп. 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0,03-3,0 (3-300 амп. 1 % р-ра)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(300 амп. 1 % р-ра)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Проперидин*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Пропирам*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Просидол*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 мака снотворного (опийный мак)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 (декстраметорфан, диморфан)*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Рацеморамид*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Рацеморфан*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каннабиса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Суфентанил*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Тебакон*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Тилидин*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Тиофентанил*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 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Фенадоксон*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Феназоцин*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Фенампромид*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Феноморфан*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Феноперидин*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Фентанил*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Фолькодин*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Фуретидин*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 и его сложные эфиры и производные, которые могут быть превращены в экгонин и кокаин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каннабиса (гашишное масло)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 опий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Этилморфин, этилморфина гидрохлорид (дионин)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 (1-2 таб. по 0,01)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0,02-2,0 (2-1000 таб. по 0,01)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(1000 таб. по 0,01)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Митрагинин (9-метокси-коринантеидин)*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Ацетилфентанил*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0,005 % р-ра по 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Изотонитазен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Кротонилфентанил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Циклопропилфентанил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Акрилоилфентанил (акрилфентанил)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Фуранилфентанил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Тетрагидрофуранилфентанил (THF-F)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U-47700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МТ-45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AH-7921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Брорфин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Метонитазен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10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аналогов наркотических средств соответствуют размерам наркотических средств, аналогами которых они являются.</w:t>
      </w:r>
    </w:p>
    <w:bookmarkEnd w:id="213"/>
    <w:bookmarkStart w:name="z10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*Размеры распространяются на смеси (препараты) указанного наркотического средства и его аналогов.</w:t>
      </w:r>
    </w:p>
    <w:bookmarkEnd w:id="214"/>
    <w:bookmarkStart w:name="z10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II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 вещества</w:t>
            </w:r>
          </w:p>
          <w:bookmarkEnd w:id="2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 граммах</w:t>
            </w:r>
          </w:p>
          <w:bookmarkEnd w:id="2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Аллобарбитал*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Альпразолам*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Аминорекс*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 (барбамил)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 (1-6 таб. по 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 (6-300 таб. по 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(300 таб. по 0,1)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(основание и соли)*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 (Фепранон)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0-0,125 (1-5 драже по 0,025)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0,125-7,5 (5-300 драже по 0,025)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(300 драже по 0,025)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Барбитал*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 (основание и соли)*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Бензфетамин*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 (ДОБ) (основание и соли)*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Бромазепам*</w:t>
            </w:r>
          </w:p>
          <w:bookmarkEnd w:id="2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Бротизолам*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 (норфин, сангезик, тенгезик бупренал, бупренон)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0-0,0012 (1-4 амп. по 1 мл, 1-2 амп. по 2 мл, 1-6 амп. по 2 мл, таб. по 0,2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0,0012-0,12 (4-400 амп. по 1 мл, 2-200 амп. по 2 мл, 6-600 таб. по 0,2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(400 амп. по 1 мл, 200 амп. по 2 мл, 600 таб. по 0,2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Буталбитал*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Бутобарбитал*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Винилбитал*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Галазепам*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Галоксазолам*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 (ноксирон) (основание и соли)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 (1-6 таб. по 0,25)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1,5-25,0 (6-100 таб. по 0,25)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(100 таб. по 0,25)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ГОМК - гамма - оксимасляная кислота*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Дексамфетамин*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Делоразепам*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и другие, обозначенные в Таблице III, производные бензодиазепина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(100-1000 таб. по 5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(1000 таб. по 5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Диметилтриптамин (ДМТ) (основание и соли)*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Диэтилтриптамин (ДЭТ) (основание и соли)*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 (основание и соли)*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ДМГП*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 (основание и соли)*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Золпидем*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Камазепам*</w:t>
            </w:r>
          </w:p>
          <w:bookmarkEnd w:id="2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 (норпсевдоэфедрин)*</w:t>
            </w:r>
          </w:p>
          <w:bookmarkEnd w:id="2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Катинон*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Кетазолам*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Клобазам*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Клоксазолам*</w:t>
            </w:r>
          </w:p>
          <w:bookmarkEnd w:id="2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  <w:bookmarkEnd w:id="2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(255-2550 таб. по 2 мг) (500 таб. по 1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(2550 таб. по 2 мг) (500 таб. по 1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Клоразепат*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Клотиазепам*</w:t>
            </w:r>
          </w:p>
          <w:bookmarkEnd w:id="2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Левамфетамин*</w:t>
            </w:r>
          </w:p>
          <w:bookmarkEnd w:id="2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Левометамфетамин*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Лефетамин*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(+)-Лизергид (ЛСД, ЛСД-25)*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Лопразолам*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Лоразепам*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Лорметазепам*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Мазиндол*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 (основание и соли)*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 (основание и соли)*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(50-500 таб. по 10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(500 таб. по 10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Мезокарб*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Меклоквалон*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Мепробамат*</w:t>
            </w:r>
          </w:p>
          <w:bookmarkEnd w:id="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 (основание и соли)*</w:t>
            </w:r>
          </w:p>
          <w:bookmarkEnd w:id="2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 (основание и соли)*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Метамфетамин, первитин (основание и соли, включая сопутствующие вещества)*</w:t>
            </w:r>
          </w:p>
          <w:bookmarkEnd w:id="2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рацемат*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4-Метиламинорекс*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 (4-метилтиоамфетамин)*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2-(метиламино)-1-(3,4-метилендиоксифенил) пропан-1-он (bk-MDMA, Метилон)*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Метилфенидат*</w:t>
            </w:r>
          </w:p>
          <w:bookmarkEnd w:id="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Метилфенобарбитал*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Метиприлон*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(эфедрон)*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Мефенорекс*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Мидазолам*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 (основание и соли)*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Ниметазепам*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(100-1000 таб. по 5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(1000 таб. по 5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Нордазепам*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Оксазепам, нозепам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 (50-500 таб. по 10 мг)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(500 таб. по 10 мг)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Оксазолам*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 (сингексил)*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Пемолин*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 (фортрал)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таб.по 0,05 г, 1 амп. по 0,03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 таб. по 0,05 г., 1-100 амп. по 0,03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таб. по 0,05 г., 100 амп. по 0,03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Пентобарбитал*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Пиназепам*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Пипрадрол*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Пировалерон*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 грибов, содержащих псилоцин и псилоцибин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 (основание и соли)*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Празепам*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содержащие амфетамин (афин, фенамин)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1,0-50,0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Псилоцибин*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 (псилотсин)*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 (ФЦП) (основание и соли)*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2С-В*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Секбутабарбитал*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Секобарбитал*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СТП, ДОМ (основание и соли)*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Темазепам*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 (МДА), (основание и соли)*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 (ТЦП, ТСР) (основание и соли)*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 (его изомеры)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Тетразепам*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ТМА*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 (хальцион)*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Фендиметразин*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Фенетиллин*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Фенкамфамин*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Фенметразин*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Фенобарбитал*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Фенпропорекс*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Фентермин*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 (основание и соли)*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Флудиазепам*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Флунитразепам*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Флуразепам*</w:t>
            </w:r>
          </w:p>
          <w:bookmarkEnd w:id="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Хлордиазепоксид*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Циклобарбитал*</w:t>
            </w:r>
          </w:p>
          <w:bookmarkEnd w:id="3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Ципепрол*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Этриптамин*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Эстазолам*</w:t>
            </w:r>
          </w:p>
          <w:bookmarkEnd w:id="3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лофлазепат*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Этиламфетамин*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Этил-2-(пиперидин-2-ил)-2-фенилацетат (этилфенидат; EP; EPH)*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Этинамат*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 (ФЦГ) (основание и соли)*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Этхлорвинол*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N-этил-МДА (МДЕА) (основание и соли)*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N-гидрокси-МДА (основание и соли)*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N-бензилпиперазин (1-бензилпиперазин; BZP)*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1-Фенилпиперазин*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1-(3,4-метилендиоксифенил)-2-(пирролидин-1-ил) бутан-1-он (MDPBP)*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1-(1,2-дифенилэтил) пиперидин (Дифенидин, DEP)*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1-(нафтален-2-ил)-2-(пирролидин-1-ил) пентан-1-он (нафтилпировалерон; нафирон; NRG-1)*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2-(пирролидин-1-ил)-1-фенилпентан-1-он пирролидиновалерофенон; пирролидинопентиофенон; альфа-РVР)*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2-(пирролидин-1-ил)-1-(тиофен-2-ил) пентан-1-он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-PVT;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-пирролидинопентиотиофенон)*</w:t>
            </w:r>
          </w:p>
          <w:bookmarkEnd w:id="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2-(пирролидин-1-ил)-1-фенилпропан-1-он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-пирролидинопропиофенон,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-РРР)*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2-(пирролидин-1-ил)-1-(5,6,7,8-тетрагидронафталин-2-ил) пентан-1-он (ТН-РVР, тетрагидронафирон)*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2-(метиламино)-1-фенилпентан-1-он (пентедрон;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-метиламиновалерофенон)*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2-(3-метоксифенил)-2-(этиламино) циклогексан-1-он (метоксетамин, МХЕ; 3-МеО-2-0хо-РСЕ)*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2-(2,5-диметокси-4-хлорфенил)-N-(2-метоксибензил) этанамин (25C-NBOMe, 2C-C-NBOMe)*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2-(метиламино)-1-(тиофен-2-ил) пропан (метиопропамин, МРА)*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3-[2-(метиламино) этил]-1H-индол-5-ол (5-гидрокси-N-метилтриптамин; 5-HO-NMT; норбуфотенин)*</w:t>
            </w:r>
          </w:p>
          <w:bookmarkEnd w:id="3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N-метил-1-(4-метоксифенил) пропан-2-амин (пара-метоксиметамфетамин, PMMA)*</w:t>
            </w:r>
          </w:p>
          <w:bookmarkEnd w:id="3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N-[2-(5-метокси-1H-индол-2-ил) этил]-N-(проп-2-ен-1-ил) проп-2-ен-1-амин (5-MeO-DALT; 5-метокси-N,N-диаллилтриптамин)*</w:t>
            </w:r>
          </w:p>
          <w:bookmarkEnd w:id="3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каннабиноиды*</w:t>
            </w:r>
          </w:p>
          <w:bookmarkEnd w:id="3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Этизолам*</w:t>
            </w:r>
          </w:p>
          <w:bookmarkEnd w:id="3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 (2-[(диметиламино)метил]-1-(3-метоксифенил)циклогексанол; (+/-)-транс-2-[(диметиламино)метил]-1-(м-метоксифенил)циклогексанола гидрохлорид)*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Кетамин*</w:t>
            </w:r>
          </w:p>
          <w:bookmarkEnd w:id="3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3-метоксифенциклидин</w:t>
            </w:r>
          </w:p>
          <w:bookmarkEnd w:id="3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Эутилон</w:t>
            </w:r>
          </w:p>
          <w:bookmarkEnd w:id="3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Клоназолам</w:t>
            </w:r>
          </w:p>
          <w:bookmarkEnd w:id="3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Диклазепам</w:t>
            </w:r>
          </w:p>
          <w:bookmarkEnd w:id="3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Флубромазолам</w:t>
            </w:r>
          </w:p>
          <w:bookmarkEnd w:id="3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17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аналогов психотропных веществ соответствуют размерам психотропных веществ, аналогами которых они являются.</w:t>
      </w:r>
    </w:p>
    <w:bookmarkEnd w:id="365"/>
    <w:bookmarkStart w:name="z17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*Размеры распространяются на смеси (препараты) указанного психотропного вещества и его аналогов.</w:t>
      </w:r>
    </w:p>
    <w:bookmarkEnd w:id="366"/>
    <w:bookmarkStart w:name="z17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III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Прекурсоры</w:t>
            </w:r>
          </w:p>
          <w:bookmarkEnd w:id="36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 граммах</w:t>
            </w:r>
          </w:p>
          <w:bookmarkEnd w:id="36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наименование или аналог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от… до….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свыше… до…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крупные свыше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 ловая кислота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ацетил амин 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бензодиок сол,5-(1-пропенил)-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((8ß)9,10-дидегидро-6-метиллерголин-8-карбоксиловая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 оксифенил-2-пропанон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1-(бензо[d] [1,3]диоксол-5-ил)пропан-2-он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 (фенилпропаноламин)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(R*, S*)- ą-(1-аминоэтил) бензэнеметанол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1,3-бензодиок сол-5-карбокс 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[S-(R*,R*)]- ą- [1-(метиламино) этил]-бензене 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Сафрол, в том числе в виде сассафрасового масла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5-(2-пропенил)-1,3-бензодиоксол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фенилацетон, Р-2-Р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эрголин-8-карбоксамид, 9,10-дидегидро-N-(2-гидрокси-1-метилэтил)-6-метил-[8ß(S)]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эрготаман-3-6,18-трион,12-гидрокси -2-метил-5-(фенилметил)-,(5ą)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[R-(R*,S*,)]-ą-[1-(метиламино) этил]- бензенеметанол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уксусной кислоты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этановый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60,0-11500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Ацетилхлорид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ацетил; хлорангидрид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Ацетонитрил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Бензилхлорид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Бензилцианид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2-фенилаце 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Метиламин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метанамин; аминометан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Норфентанил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N-(пиперидин-4-ил)-N-фенилпропанамид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Нитрометан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H2SO4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Тетрагидрофуран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ТГФ; оксолан; тетраметиленоксид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Тионилхлорид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тионил; хлорангидрид сернистой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азоциклогексан; гексагидропиридин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 кислота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альфа-толуиловая кислота; 2-фенилуксусная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эфир; 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Эфедра высушенная невысушенная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Метил-3-(1,3-бензодиоксол-5-ил)-2-метилоксиран-2-карбоксилат (ПМК-глицидат)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3-1,3-бензодиок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сол-5-ил)-2-метилоксиран-2-карбоновая кислота (ПМК-глицидная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Альфа-ацетилфенилацетонитрил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1-(2-фенилэтил)-4-анилинопипери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 N-фенил-1-(2-енилэтил) пиперидин 4-амин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N-фенетил-4-пиперидинон (1-(2-фенилэтил)пиперидин-4-он) (NPP)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2-бром-1-(4-метилфенил)пропан-1-он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2-бром-1-фенилпентан-1-он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1-фенилпентан-1-он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1-(1,3-бензодиоксол-5-ил)пентан-1-он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2-бром-1-фенилгексан-1-он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2-бром-1-фенилпропан-1-он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2-йод-1-(4-метилфенил) пропан-1–он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1-(4-метилфенил) пентан-1-он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1-(4-метоксифенил) пентан-1-он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1-(3,4-диметилфенил) пентан-1-он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1-(4-фторфенил) пентан-1-он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1-boc-4-AP 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 4-(фениламино) пиперидин-1-карбоксилат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4-АР 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N-фенил-4-пиперидинамин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4-метилпропиофенон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(1-(4-метилфенил)-1-пропанон)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концентрации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100,0-100000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2157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незаконной культивации растений, отнесенных к наркотическим средствам, психотропным веществам и прекурсорам</w:t>
      </w:r>
    </w:p>
    <w:bookmarkEnd w:id="428"/>
    <w:bookmarkStart w:name="z215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IV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растений и их правовая характеристика</w:t>
            </w:r>
          </w:p>
          <w:bookmarkEnd w:id="4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размеры по контролю незаконной культивации растений, отнесенных к наркотическим средствам (независимо от фазы развития растений)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Растения, не произрастающие на территории Казахстана в связи с особенностями климатических условий и запрещенные для культивации на территории Казахстана: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кокаиновый куст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Культивация вышеуказанных растений опасна не только с точки зрения использования как наркотического средства в незаконном обороте, но и как противоправное действие, создающее в Республике Казахстан новую, опасную, не свойственную для нее проблему незаконной культивации кокаинового куста и ката.</w:t>
            </w:r>
          </w:p>
          <w:bookmarkEnd w:id="43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Растения, содержащие наркотические средства, произрастающие на территории Республики Казахстан, но запрещенные для культивации или требующие на то специального разрешения: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 вида мак снотворный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Растения, содержащие прекурсоры, произрастающие на территории Республики Казахстан, но запрещенные для культивации или требующие на то специального разрешения: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растение</w:t>
            </w:r>
          </w:p>
        </w:tc>
      </w:tr>
    </w:tbl>
    <w:bookmarkStart w:name="z21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размеров наркотических средств, психотропных веществ, их аналогов и прекурсоров, находящихся в незаконном владении, в виде растворов, экстрактов, а также пропитанных этими средствами тампонов, марли, бинтов, растительных частиц, бумаги и других, необходимо провести экстракцию данного вида конкретного средства или вещества с последующим пересчетом сухого остатка на соответствие размера данного вещества или средства, приведенного в Сводной таблице.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470</w:t>
            </w:r>
          </w:p>
        </w:tc>
      </w:tr>
    </w:tbl>
    <w:bookmarkStart w:name="z19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заместителей атомов водорода, галогенов и (или) гидроксильных групп в структурных формулах наркотических средств, психотропных веществ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постановлениями Правительства РК от 25.12.2019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27.09.2021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20.03.2023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Обозначение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ОДНОВАЛЕНТНЫЕ ЗАМЕСТИТЕЛИ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адамантанил (адамантил)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39"/>
          <w:p>
            <w:pPr>
              <w:spacing w:after="20"/>
              <w:ind w:left="20"/>
              <w:jc w:val="both"/>
            </w:pPr>
          </w:p>
          <w:bookmarkEnd w:id="4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адамантаниламино (адамантиламино)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40"/>
          <w:p>
            <w:pPr>
              <w:spacing w:after="20"/>
              <w:ind w:left="20"/>
              <w:jc w:val="both"/>
            </w:pPr>
          </w:p>
          <w:bookmarkEnd w:id="4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адамантанилокси (адамантилокси)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41"/>
          <w:p>
            <w:pPr>
              <w:spacing w:after="20"/>
              <w:ind w:left="20"/>
              <w:jc w:val="both"/>
            </w:pPr>
          </w:p>
          <w:bookmarkEnd w:id="4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 (этаноил)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109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 (ацетилокси)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-NH2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42"/>
          <w:p>
            <w:pPr>
              <w:spacing w:after="20"/>
              <w:ind w:left="20"/>
              <w:jc w:val="both"/>
            </w:pPr>
          </w:p>
          <w:bookmarkEnd w:id="4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43"/>
          <w:p>
            <w:pPr>
              <w:spacing w:after="20"/>
              <w:ind w:left="20"/>
              <w:jc w:val="both"/>
            </w:pPr>
          </w:p>
          <w:bookmarkEnd w:id="4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44"/>
          <w:p>
            <w:pPr>
              <w:spacing w:after="20"/>
              <w:ind w:left="20"/>
              <w:jc w:val="both"/>
            </w:pPr>
          </w:p>
          <w:bookmarkEnd w:id="4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45"/>
          <w:p>
            <w:pPr>
              <w:spacing w:after="20"/>
              <w:ind w:left="20"/>
              <w:jc w:val="both"/>
            </w:pPr>
          </w:p>
          <w:bookmarkEnd w:id="4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 и его структурные изомеры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46"/>
          <w:p>
            <w:pPr>
              <w:spacing w:after="20"/>
              <w:ind w:left="20"/>
              <w:jc w:val="both"/>
            </w:pPr>
          </w:p>
          <w:bookmarkEnd w:id="4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и его структурные изомеры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47"/>
          <w:p>
            <w:pPr>
              <w:spacing w:after="20"/>
              <w:ind w:left="20"/>
              <w:jc w:val="both"/>
            </w:pPr>
          </w:p>
          <w:bookmarkEnd w:id="4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 и его структурные изомеры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48"/>
          <w:p>
            <w:pPr>
              <w:spacing w:after="20"/>
              <w:ind w:left="20"/>
              <w:jc w:val="both"/>
            </w:pPr>
          </w:p>
          <w:bookmarkEnd w:id="4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49"/>
          <w:p>
            <w:pPr>
              <w:spacing w:after="20"/>
              <w:ind w:left="20"/>
              <w:jc w:val="both"/>
            </w:pPr>
          </w:p>
          <w:bookmarkEnd w:id="4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50"/>
          <w:p>
            <w:pPr>
              <w:spacing w:after="20"/>
              <w:ind w:left="20"/>
              <w:jc w:val="both"/>
            </w:pPr>
          </w:p>
          <w:bookmarkEnd w:id="4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изопропилсульфанил (изопропилтио)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51"/>
          <w:p>
            <w:pPr>
              <w:spacing w:after="20"/>
              <w:ind w:left="20"/>
              <w:jc w:val="both"/>
            </w:pPr>
          </w:p>
          <w:bookmarkEnd w:id="4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52"/>
          <w:p>
            <w:pPr>
              <w:spacing w:after="20"/>
              <w:ind w:left="20"/>
              <w:jc w:val="both"/>
            </w:pPr>
          </w:p>
          <w:bookmarkEnd w:id="4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53"/>
          <w:p>
            <w:pPr>
              <w:spacing w:after="20"/>
              <w:ind w:left="20"/>
              <w:jc w:val="both"/>
            </w:pPr>
          </w:p>
          <w:bookmarkEnd w:id="4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иодфенил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54"/>
          <w:p>
            <w:pPr>
              <w:spacing w:after="20"/>
              <w:ind w:left="20"/>
              <w:jc w:val="both"/>
            </w:pPr>
          </w:p>
          <w:bookmarkEnd w:id="4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1-карбамоил-2,2-диметилпропиламино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55"/>
          <w:p>
            <w:pPr>
              <w:spacing w:after="20"/>
              <w:ind w:left="20"/>
              <w:jc w:val="both"/>
            </w:pPr>
          </w:p>
          <w:bookmarkEnd w:id="4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1-карбамоил-2,2-диметилпропилокси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56"/>
          <w:p>
            <w:pPr>
              <w:spacing w:after="20"/>
              <w:ind w:left="20"/>
              <w:jc w:val="both"/>
            </w:pPr>
          </w:p>
          <w:bookmarkEnd w:id="4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1-карбамоил-2-метилпропиламино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57"/>
          <w:p>
            <w:pPr>
              <w:spacing w:after="20"/>
              <w:ind w:left="20"/>
              <w:jc w:val="both"/>
            </w:pPr>
          </w:p>
          <w:bookmarkEnd w:id="4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1-карбамоил-2-метилпропилокси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58"/>
          <w:p>
            <w:pPr>
              <w:spacing w:after="20"/>
              <w:ind w:left="20"/>
              <w:jc w:val="both"/>
            </w:pPr>
          </w:p>
          <w:bookmarkEnd w:id="4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1-карбамоил-2-фенилэтиламино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59"/>
          <w:p>
            <w:pPr>
              <w:spacing w:after="20"/>
              <w:ind w:left="20"/>
              <w:jc w:val="both"/>
            </w:pPr>
          </w:p>
          <w:bookmarkEnd w:id="4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606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60"/>
          <w:p>
            <w:pPr>
              <w:spacing w:after="20"/>
              <w:ind w:left="20"/>
              <w:jc w:val="both"/>
            </w:pPr>
          </w:p>
          <w:bookmarkEnd w:id="4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61"/>
          <w:p>
            <w:pPr>
              <w:spacing w:after="20"/>
              <w:ind w:left="20"/>
              <w:jc w:val="both"/>
            </w:pPr>
          </w:p>
          <w:bookmarkEnd w:id="4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39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4-метилпиперазин-1-ил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62"/>
          <w:p>
            <w:pPr>
              <w:spacing w:after="20"/>
              <w:ind w:left="20"/>
              <w:jc w:val="both"/>
            </w:pPr>
          </w:p>
          <w:bookmarkEnd w:id="4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1-метилпиперидин-2-илметил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63"/>
          <w:p>
            <w:pPr>
              <w:spacing w:after="20"/>
              <w:ind w:left="20"/>
              <w:jc w:val="both"/>
            </w:pPr>
          </w:p>
          <w:bookmarkEnd w:id="4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2-метилпроп-2-ен-1-илокси (2-метилаллилокси)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64"/>
          <w:p>
            <w:pPr>
              <w:spacing w:after="20"/>
              <w:ind w:left="20"/>
              <w:jc w:val="both"/>
            </w:pPr>
          </w:p>
          <w:bookmarkEnd w:id="4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метилсульфанил (метилтио)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65"/>
          <w:p>
            <w:pPr>
              <w:spacing w:after="20"/>
              <w:ind w:left="20"/>
              <w:jc w:val="both"/>
            </w:pPr>
          </w:p>
          <w:bookmarkEnd w:id="4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66"/>
          <w:p>
            <w:pPr>
              <w:spacing w:after="20"/>
              <w:ind w:left="20"/>
              <w:jc w:val="both"/>
            </w:pPr>
          </w:p>
          <w:bookmarkEnd w:id="4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67"/>
          <w:p>
            <w:pPr>
              <w:spacing w:after="20"/>
              <w:ind w:left="20"/>
              <w:jc w:val="both"/>
            </w:pPr>
          </w:p>
          <w:bookmarkEnd w:id="4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68"/>
          <w:p>
            <w:pPr>
              <w:spacing w:after="20"/>
              <w:ind w:left="20"/>
              <w:jc w:val="both"/>
            </w:pPr>
          </w:p>
          <w:bookmarkEnd w:id="4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1-метоксикарбонил-2,2-диметилпропиламино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69"/>
          <w:p>
            <w:pPr>
              <w:spacing w:after="20"/>
              <w:ind w:left="20"/>
              <w:jc w:val="both"/>
            </w:pPr>
          </w:p>
          <w:bookmarkEnd w:id="4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1-метоксикарбонил-2,2-диметилпропилокси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70"/>
          <w:p>
            <w:pPr>
              <w:spacing w:after="20"/>
              <w:ind w:left="20"/>
              <w:jc w:val="both"/>
            </w:pPr>
          </w:p>
          <w:bookmarkEnd w:id="4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1-метоксикарбонил-2-метилпропиламино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71"/>
          <w:p>
            <w:pPr>
              <w:spacing w:after="20"/>
              <w:ind w:left="20"/>
              <w:jc w:val="both"/>
            </w:pPr>
          </w:p>
          <w:bookmarkEnd w:id="4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1-метоксикарбонил-2-метилпропилокси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72"/>
          <w:p>
            <w:pPr>
              <w:spacing w:after="20"/>
              <w:ind w:left="20"/>
              <w:jc w:val="both"/>
            </w:pPr>
          </w:p>
          <w:bookmarkEnd w:id="4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1-метоксикарбонил-2-фенилэтиламино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73"/>
          <w:p>
            <w:pPr>
              <w:spacing w:after="20"/>
              <w:ind w:left="20"/>
              <w:jc w:val="both"/>
            </w:pPr>
          </w:p>
          <w:bookmarkEnd w:id="4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463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метоксифенил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74"/>
          <w:p>
            <w:pPr>
              <w:spacing w:after="20"/>
              <w:ind w:left="20"/>
              <w:jc w:val="both"/>
            </w:pPr>
          </w:p>
          <w:bookmarkEnd w:id="4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метоксифениламино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75"/>
          <w:p>
            <w:pPr>
              <w:spacing w:after="20"/>
              <w:ind w:left="20"/>
              <w:jc w:val="both"/>
            </w:pPr>
          </w:p>
          <w:bookmarkEnd w:id="4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морфолин-4-ил (морфолино)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76"/>
          <w:p>
            <w:pPr>
              <w:spacing w:after="20"/>
              <w:ind w:left="20"/>
              <w:jc w:val="both"/>
            </w:pPr>
          </w:p>
          <w:bookmarkEnd w:id="4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морфолин-4-илэтил (морфолиноэтил)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7"/>
          <w:p>
            <w:pPr>
              <w:spacing w:after="20"/>
              <w:ind w:left="20"/>
              <w:jc w:val="both"/>
            </w:pPr>
          </w:p>
          <w:bookmarkEnd w:id="4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нафталинил (нафтил)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78"/>
          <w:p>
            <w:pPr>
              <w:spacing w:after="20"/>
              <w:ind w:left="20"/>
              <w:jc w:val="both"/>
            </w:pPr>
          </w:p>
          <w:bookmarkEnd w:id="4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нафталиниламино (нафтиламино)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9"/>
          <w:p>
            <w:pPr>
              <w:spacing w:after="20"/>
              <w:ind w:left="20"/>
              <w:jc w:val="both"/>
            </w:pPr>
          </w:p>
          <w:bookmarkEnd w:id="4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нафталинилокси (нафтилокси)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80"/>
          <w:p>
            <w:pPr>
              <w:spacing w:after="20"/>
              <w:ind w:left="20"/>
              <w:jc w:val="both"/>
            </w:pPr>
          </w:p>
          <w:bookmarkEnd w:id="4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81"/>
          <w:p>
            <w:pPr>
              <w:spacing w:after="20"/>
              <w:ind w:left="20"/>
              <w:jc w:val="both"/>
            </w:pPr>
          </w:p>
          <w:bookmarkEnd w:id="4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 и его структурные изомеры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82"/>
          <w:p>
            <w:pPr>
              <w:spacing w:after="20"/>
              <w:ind w:left="20"/>
              <w:jc w:val="both"/>
            </w:pPr>
          </w:p>
          <w:bookmarkEnd w:id="4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2-(пиперидин-1-ил) этил [2-пиперидинилэтил]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83"/>
          <w:p>
            <w:pPr>
              <w:spacing w:after="20"/>
              <w:ind w:left="20"/>
              <w:jc w:val="both"/>
            </w:pPr>
          </w:p>
          <w:bookmarkEnd w:id="4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пиридинил (пиридил)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84"/>
          <w:p>
            <w:pPr>
              <w:spacing w:after="20"/>
              <w:ind w:left="20"/>
              <w:jc w:val="both"/>
            </w:pPr>
          </w:p>
          <w:bookmarkEnd w:id="4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пирролидинил (пирролидил)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85"/>
          <w:p>
            <w:pPr>
              <w:spacing w:after="20"/>
              <w:ind w:left="20"/>
              <w:jc w:val="both"/>
            </w:pPr>
          </w:p>
          <w:bookmarkEnd w:id="4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проп-2-ен-1-ил (аллил)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6"/>
          <w:p>
            <w:pPr>
              <w:spacing w:after="20"/>
              <w:ind w:left="20"/>
              <w:jc w:val="both"/>
            </w:pPr>
          </w:p>
          <w:bookmarkEnd w:id="4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проп-2-ен-1-илокси (аллилокси)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87"/>
          <w:p>
            <w:pPr>
              <w:spacing w:after="20"/>
              <w:ind w:left="20"/>
              <w:jc w:val="both"/>
            </w:pPr>
          </w:p>
          <w:bookmarkEnd w:id="4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88"/>
          <w:p>
            <w:pPr>
              <w:spacing w:after="20"/>
              <w:ind w:left="20"/>
              <w:jc w:val="both"/>
            </w:pPr>
          </w:p>
          <w:bookmarkEnd w:id="4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пропилсульфанил (пропилтио)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9"/>
          <w:p>
            <w:pPr>
              <w:spacing w:after="20"/>
              <w:ind w:left="20"/>
              <w:jc w:val="both"/>
            </w:pPr>
          </w:p>
          <w:bookmarkEnd w:id="4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(тетрагидро-2H-пиран-4-ил) 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90"/>
          <w:p>
            <w:pPr>
              <w:spacing w:after="20"/>
              <w:ind w:left="20"/>
              <w:jc w:val="both"/>
            </w:pPr>
          </w:p>
          <w:bookmarkEnd w:id="4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2,2,3,3-тетраметилциклопропил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91"/>
          <w:p>
            <w:pPr>
              <w:spacing w:after="20"/>
              <w:ind w:left="20"/>
              <w:jc w:val="both"/>
            </w:pPr>
          </w:p>
          <w:bookmarkEnd w:id="4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383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тиофенил (тиенил)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92"/>
          <w:p>
            <w:pPr>
              <w:spacing w:after="20"/>
              <w:ind w:left="20"/>
              <w:jc w:val="both"/>
            </w:pPr>
          </w:p>
          <w:bookmarkEnd w:id="4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4,4,4-трифторбутил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3"/>
          <w:p>
            <w:pPr>
              <w:spacing w:after="20"/>
              <w:ind w:left="20"/>
              <w:jc w:val="both"/>
            </w:pPr>
          </w:p>
          <w:bookmarkEnd w:id="4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94"/>
          <w:p>
            <w:pPr>
              <w:spacing w:after="20"/>
              <w:ind w:left="20"/>
              <w:jc w:val="both"/>
            </w:pPr>
          </w:p>
          <w:bookmarkEnd w:id="4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5"/>
          <w:p>
            <w:pPr>
              <w:spacing w:after="20"/>
              <w:ind w:left="20"/>
              <w:jc w:val="both"/>
            </w:pPr>
          </w:p>
          <w:bookmarkEnd w:id="4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6"/>
          <w:p>
            <w:pPr>
              <w:spacing w:after="20"/>
              <w:ind w:left="20"/>
              <w:jc w:val="both"/>
            </w:pPr>
          </w:p>
          <w:bookmarkEnd w:id="4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(2-фенилпропан-2-ил) 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97"/>
          <w:p>
            <w:pPr>
              <w:spacing w:after="20"/>
              <w:ind w:left="20"/>
              <w:jc w:val="both"/>
            </w:pPr>
          </w:p>
          <w:bookmarkEnd w:id="4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98"/>
          <w:p>
            <w:pPr>
              <w:spacing w:after="20"/>
              <w:ind w:left="20"/>
              <w:jc w:val="both"/>
            </w:pPr>
          </w:p>
          <w:bookmarkEnd w:id="4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9"/>
          <w:p>
            <w:pPr>
              <w:spacing w:after="20"/>
              <w:ind w:left="20"/>
              <w:jc w:val="both"/>
            </w:pPr>
          </w:p>
          <w:bookmarkEnd w:id="4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0"/>
          <w:p>
            <w:pPr>
              <w:spacing w:after="20"/>
              <w:ind w:left="20"/>
              <w:jc w:val="both"/>
            </w:pPr>
          </w:p>
          <w:bookmarkEnd w:id="5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фторпентил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1"/>
          <w:p>
            <w:pPr>
              <w:spacing w:after="20"/>
              <w:ind w:left="20"/>
              <w:jc w:val="both"/>
            </w:pPr>
          </w:p>
          <w:bookmarkEnd w:id="5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фторфенил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02"/>
          <w:p>
            <w:pPr>
              <w:spacing w:after="20"/>
              <w:ind w:left="20"/>
              <w:jc w:val="both"/>
            </w:pPr>
          </w:p>
          <w:bookmarkEnd w:id="5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хинолинил (хинолил)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3"/>
          <w:p>
            <w:pPr>
              <w:spacing w:after="20"/>
              <w:ind w:left="20"/>
              <w:jc w:val="both"/>
            </w:pPr>
          </w:p>
          <w:bookmarkEnd w:id="5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хинолиниламино (хинолиламино)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04"/>
          <w:p>
            <w:pPr>
              <w:spacing w:after="20"/>
              <w:ind w:left="20"/>
              <w:jc w:val="both"/>
            </w:pPr>
          </w:p>
          <w:bookmarkEnd w:id="5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хинолинилокси (хинолилокси)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5"/>
          <w:p>
            <w:pPr>
              <w:spacing w:after="20"/>
              <w:ind w:left="20"/>
              <w:jc w:val="both"/>
            </w:pPr>
          </w:p>
          <w:bookmarkEnd w:id="5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6"/>
          <w:p>
            <w:pPr>
              <w:spacing w:after="20"/>
              <w:ind w:left="20"/>
              <w:jc w:val="both"/>
            </w:pPr>
          </w:p>
          <w:bookmarkEnd w:id="5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7"/>
          <w:p>
            <w:pPr>
              <w:spacing w:after="20"/>
              <w:ind w:left="20"/>
              <w:jc w:val="both"/>
            </w:pPr>
          </w:p>
          <w:bookmarkEnd w:id="5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8"/>
          <w:p>
            <w:pPr>
              <w:spacing w:after="20"/>
              <w:ind w:left="20"/>
              <w:jc w:val="both"/>
            </w:pPr>
          </w:p>
          <w:bookmarkEnd w:id="5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9"/>
          <w:p>
            <w:pPr>
              <w:spacing w:after="20"/>
              <w:ind w:left="20"/>
              <w:jc w:val="both"/>
            </w:pPr>
          </w:p>
          <w:bookmarkEnd w:id="5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10"/>
          <w:p>
            <w:pPr>
              <w:spacing w:after="20"/>
              <w:ind w:left="20"/>
              <w:jc w:val="both"/>
            </w:pPr>
          </w:p>
          <w:bookmarkEnd w:id="5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этенил (винил)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1"/>
          <w:p>
            <w:pPr>
              <w:spacing w:after="20"/>
              <w:ind w:left="20"/>
              <w:jc w:val="both"/>
            </w:pPr>
          </w:p>
          <w:bookmarkEnd w:id="5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2"/>
          <w:p>
            <w:pPr>
              <w:spacing w:after="20"/>
              <w:ind w:left="20"/>
              <w:jc w:val="both"/>
            </w:pPr>
          </w:p>
          <w:bookmarkEnd w:id="5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этилсульфанил (этилтио)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3"/>
          <w:p>
            <w:pPr>
              <w:spacing w:after="20"/>
              <w:ind w:left="20"/>
              <w:jc w:val="both"/>
            </w:pPr>
          </w:p>
          <w:bookmarkEnd w:id="5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4"/>
          <w:p>
            <w:pPr>
              <w:spacing w:after="20"/>
              <w:ind w:left="20"/>
              <w:jc w:val="both"/>
            </w:pPr>
          </w:p>
          <w:bookmarkEnd w:id="5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Метоксикарбонил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ДВУХВАЛЕНТНЫЕ ЗАМЕСТИТЕЛИ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бута-1,3-диен-1,4-диил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15"/>
          <w:p>
            <w:pPr>
              <w:spacing w:after="20"/>
              <w:ind w:left="20"/>
              <w:jc w:val="both"/>
            </w:pPr>
          </w:p>
          <w:bookmarkEnd w:id="5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бутан-1,4-диил (бутано)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6"/>
          <w:p>
            <w:pPr>
              <w:spacing w:after="20"/>
              <w:ind w:left="20"/>
              <w:jc w:val="both"/>
            </w:pPr>
          </w:p>
          <w:bookmarkEnd w:id="5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 (метано)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7"/>
          <w:p>
            <w:pPr>
              <w:spacing w:after="20"/>
              <w:ind w:left="20"/>
              <w:jc w:val="both"/>
            </w:pPr>
          </w:p>
          <w:bookmarkEnd w:id="5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метиленбис(окси) [метилендиокси]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8"/>
          <w:p>
            <w:pPr>
              <w:spacing w:after="20"/>
              <w:ind w:left="20"/>
              <w:jc w:val="both"/>
            </w:pPr>
          </w:p>
          <w:bookmarkEnd w:id="5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9"/>
          <w:p>
            <w:pPr>
              <w:spacing w:after="20"/>
              <w:ind w:left="20"/>
              <w:jc w:val="both"/>
            </w:pPr>
          </w:p>
          <w:bookmarkEnd w:id="5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 (эпокси)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0"/>
          <w:p>
            <w:pPr>
              <w:spacing w:after="20"/>
              <w:ind w:left="20"/>
              <w:jc w:val="both"/>
            </w:pPr>
          </w:p>
          <w:bookmarkEnd w:id="5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Оксибис (этилен)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1"/>
          <w:p>
            <w:pPr>
              <w:spacing w:after="20"/>
              <w:ind w:left="20"/>
              <w:jc w:val="both"/>
            </w:pPr>
          </w:p>
          <w:bookmarkEnd w:id="5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2"/>
          <w:p>
            <w:pPr>
              <w:spacing w:after="20"/>
              <w:ind w:left="20"/>
              <w:jc w:val="both"/>
            </w:pPr>
          </w:p>
          <w:bookmarkEnd w:id="5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пентан-1,5-диил (пентано)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3"/>
          <w:p>
            <w:pPr>
              <w:spacing w:after="20"/>
              <w:ind w:left="20"/>
              <w:jc w:val="both"/>
            </w:pPr>
          </w:p>
          <w:bookmarkEnd w:id="5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161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пропан-1,3-диил (пропано)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4"/>
          <w:p>
            <w:pPr>
              <w:spacing w:after="20"/>
              <w:ind w:left="20"/>
              <w:jc w:val="both"/>
            </w:pPr>
          </w:p>
          <w:bookmarkEnd w:id="5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этан-1,2-диил (этано)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5"/>
          <w:p>
            <w:pPr>
              <w:spacing w:after="20"/>
              <w:ind w:left="20"/>
              <w:jc w:val="both"/>
            </w:pPr>
          </w:p>
          <w:bookmarkEnd w:id="5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этан-l,2-диилбис (окси) [этилендиокси]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6"/>
          <w:p>
            <w:pPr>
              <w:spacing w:after="20"/>
              <w:ind w:left="20"/>
              <w:jc w:val="both"/>
            </w:pPr>
          </w:p>
          <w:bookmarkEnd w:id="5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7"/>
          <w:p>
            <w:pPr>
              <w:spacing w:after="20"/>
              <w:ind w:left="20"/>
              <w:jc w:val="both"/>
            </w:pPr>
          </w:p>
          <w:bookmarkEnd w:id="5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этен-1,2-диил (этено)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8"/>
          <w:p>
            <w:pPr>
              <w:spacing w:after="20"/>
              <w:ind w:left="20"/>
              <w:jc w:val="both"/>
            </w:pPr>
          </w:p>
          <w:bookmarkEnd w:id="5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этен-1,2-диилокси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9"/>
          <w:p>
            <w:pPr>
              <w:spacing w:after="20"/>
              <w:ind w:left="20"/>
              <w:jc w:val="both"/>
            </w:pPr>
          </w:p>
          <w:bookmarkEnd w:id="5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23.01.2024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