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60f99" w14:textId="8360f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15 января 2018 года № 10 "О республиканской бюджетной комиссии"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июля 2019 года № 481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Указов Президента Республики Казахстан от 26 декабря 2018 года № 806 "</w:t>
      </w:r>
      <w:r>
        <w:rPr>
          <w:rFonts w:ascii="Times New Roman"/>
          <w:b w:val="false"/>
          <w:i w:val="false"/>
          <w:color w:val="000000"/>
          <w:sz w:val="28"/>
        </w:rPr>
        <w:t>О мерах по дальнейшему совершенствованию системы государственного управления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 и от 25 февраля 2019 года № 849 "</w:t>
      </w:r>
      <w:r>
        <w:rPr>
          <w:rFonts w:ascii="Times New Roman"/>
          <w:b w:val="false"/>
          <w:i w:val="false"/>
          <w:color w:val="000000"/>
          <w:sz w:val="28"/>
        </w:rPr>
        <w:t>О составе Правительства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января 2018 года № 10 "О республиканской бюджетной комиссии"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Республиканской бюджетной комиссии, утвержденном указанным постановлением: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"Первый заместитель Премьер-Министра Республики Казахстан, заместитель председателя" изложить в следующей редакции: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"Первый заместитель Премьер-Министра Республики Казахстан – Министр финансов Республики Казахстан, заместитель председателя";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"Министр финансов Республики Казахстан, заместитель председателя" исключить;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"Министр по инвестициям и развитию Республики Казахстан" изложить в следующей редакции: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индустрии и инфраструктурного развития Республики Казахстан".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