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54f6" w14:textId="2495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492.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случаях возникновения на территории Республики Казахстан чрезвычайных ситуаций социального, природного и техногенного характера, а также проведения мероприятий по обеспечению правового режима чрезвычайного положения,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расчетами. При этом возникшая чрезвычайная ситуация социального, природного и техногенного характера должна иметь региональный или глобальный масштаб, либо местный масштаб, если в результате аварии, бедствия или катастрофы зона чрезвычайной ситуации охватывает территорию одного городского населенного пункта с нарушением условий жизнедеятельности населения более 15000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При финансировании расходов из чрезвычайного резерва на мероприятия для ликвидации чрезвычайных ситуаций социального, природного и техногенного характера, предусмотренные постановлениями соответственно Правительства Республики Казахстан или местных исполнительных органов, разрешается (предварительная) оплата в размере не более 50% от выделенных средств по каждому виду расходов.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указанных расходов осуществляется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выделения денег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акимы областей, городов республиканского значения, столицы представляют в уполномоченный орган в сфере гражданской защиты ходатайство с соответствующими обосновывающими материалами и сводными расчетами согласно нормам минимального жизнеобеспечения населения, находящегося в зоне чрезвычайной ситуации, утвержденным Правительством Республики Казахстан, и Правилам и перечню представления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2015 года № 890.".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