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59e5" w14:textId="c055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2015 года № 1141 "О некоторых вопросах приватизации на 2016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2019 года № 500.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– 2020 годы" (САПП Республики Казахстан, 2015 г., № 77-78-79, ст. 588)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17.2,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424"/>
        <w:gridCol w:w="8777"/>
        <w:gridCol w:w="1154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"КазМунайГаз", в составе которого: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  <w:bookmarkEnd w:id="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"Урихтау Оперейтинг"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"Парк хранения сжиженного газа"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"РТИ АНПЗ"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Automation"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"Тениз Сервис",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M-I"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Exploration &amp; Production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Drilling SLR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Benon Rompetrol LLC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Well Services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KazMunayGas Engineering B.V.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Palplast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Logistics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 Security Sistem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Rominserv Valves IAIFO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Petrochemical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KMG Singapore Pte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"НМСК "Казмортрансфлот",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Alatau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Altai Shipping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Kazmortransflot UK Ltd.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19.4,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875"/>
        <w:gridCol w:w="7918"/>
        <w:gridCol w:w="2338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"Самрук-Энерго", в составе которого: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 / продажа стратегическому инвестору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"Экибастузская ГРЭС-1 имени Булата Нуржанова"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"Станция Экибастузская ГРЭС-2"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Forum Muider BV (товарищество с ограниченной ответственностью "Богатырь Көмiр")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"Алматинские электрические станции"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"Алатау Жарык Компаниясы"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7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"Алматыэнергосбыт"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21.6,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6"/>
        <w:gridCol w:w="1813"/>
        <w:gridCol w:w="2702"/>
        <w:gridCol w:w="5189"/>
      </w:tblGrid>
      <w:tr>
        <w:trPr>
          <w:trHeight w:val="30" w:hRule="atLeast"/>
        </w:trPr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"Казпочта"</w:t>
            </w:r>
          </w:p>
        </w:tc>
        <w:tc>
          <w:tcPr>
            <w:tcW w:w="5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 / продажа стратегическому инвестору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25.10, 26.11, 27.12, 31.16, 44.29, 45.30 и 48.33, исключить.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