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f8b" w14:textId="9eda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Монголией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между Республикой Казахстан и Монголией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Монголией о передаче осужденных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Монголией о передаче осужденных лиц, совершенный в Астане 29 марта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