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93fe" w14:textId="9829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Португальской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Португальской Республике".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 Португальской Республике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Португальской Республике Посольство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