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c85" w14:textId="a51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Латвийской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Латвийской Peспублике".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 Латвийской Республике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Латвийской Республике Посольство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