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456d" w14:textId="c3a4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Дипломатической миссии Республики Казахстан в городе Софии (Республика Болгария)"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Дипломатической миссии Республики Казахстан в городе Софии (Республика Болгария)".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реорганизации Дипломатической миссии Республики Казахстан в городе Софии (Республика Болгария)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Дипломатическую миссию Республики Казахстан в городе Софии (Республика Болгария) путем преобразования в Посольство Республики Казахстан в Республике Болгария.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