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bc8" w14:textId="f18a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529.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"Рациональное использование природных ресурсов, в том числе водных ресурсов, геология, переработка, новые материалы и технологии, безопасные изделия и конструкции":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Досболаева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Мерлана Кылышулы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доцента кафедры физики плазмы, нанотехнологии и компьютерной физики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кандидата физико-математических наук, заместителем председателя (по согласованию),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Итжанову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Хорлан Искожиевну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технолога товарищества с ограниченной ответственностью "Карагандинский фармацевтический завод" (по согласованию),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Худову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Николаевну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в форме ассоциации "Ассоциация предприятий легкой промышленности Республики Казахстан"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Сырымгали Ержановича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генерального директора акционерного общества "Казахский научно-исследовательский и проектный институт строительства и архитектуры" (по согласованию),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Байсеитулы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юридического отдела объединения юридических лиц "Ассоциация автодорожников Казахстана"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Мэлсулы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Института прикладной химии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Казахстан, кандидата химических наук, доктора РhD (по согласованию);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Габдуллина М.Т., Толоконникова Е.Г., Конысова Н.К., Хамзина Б.С., Давыденко П.В., Едрисова А.Т.;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Абжалелович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республиканского общественного объединения "Казахстанская национальная академия естественных наук", доктор технических наук, председатель (по согласованию)"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Купчишин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физико-математических наук, председатель (по согласованию)";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Купчишин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 физико-математических наук (по согласованию)"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Абжалелович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республиканского общественного объединения "Казахстанская национальная академия естественных наук", доктор технических наук (по согласованию)";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"Энергетика и машиностроение":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Хабдуллину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Кинаятовну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заведующую кафедрой электроэнергетики и теплоэнергетики республиканского государственного предприятия на праве хозяйственного ведения "Рудненский индустриальный институт" Министерства образования и науки Республики Казахстан, кандидата технических наук (по согласованию),</w:t>
            </w:r>
          </w:p>
          <w:bookmarkEnd w:id="31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Кабдена Турсынгалиевича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товарищества с ограниченной ответственностью "Казахстанский центр сертификации на железнодорожном транспорте" (по согласованию),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Усупова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Сабия Сейтказиевича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экспертной группы республиканского общественного объединения "Казахстанская национальная академия естественных наук" (по согласованию);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Жетесову Г.С., Распопина В.Л., Касабекова А.С.;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"Информационные, телекоммуникационные и космические технологии, научные исследования в области естественных наук":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Бердышева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Абдумаувлена Сулеймановича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кафедрой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Казахстан, доктора физико-математических наук, председателем (по согласованию),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Абдижахана Манаповича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республиканского государственного предприятия на праве хозяйственного ведения "Южно-Казахстанский государственный университет имени М. Ауэзова" Министерства образования и науки Республики Казахстан, доктора физико-математических наук, заместителем председателя (по согласованию),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Мейрбека Молдабековича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председателя Аэрокосмического комитета Министерства цифрового развития, инноваций и аэрокосмической промышленности Республики Казахстан (по согласованию),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Дурмагамбетова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Дмитриевича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"Национальный инфокоммуникационный холдинг "Зерде" (по согласованию),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Дзекунова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Виктора Павловича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Центра технологической экспертизы акционерного общества "Казахстанский институт развития индустрии", кандидата химических наук (по согласованию),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Владимировича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товарищества с ограниченной ответственностью "НОРТЕКС ГРУП" (по согласованию),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Кожамкулова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Сейтбековича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товарищества с ограниченной ответственностью "PC4U" (по согласованию),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Нупбаева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Кудайберлы Тайтолеуовича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 - президента объединения юридических лиц в форме ассоциации "Казахстанская Ассоциация IT-компаний" (по согласованию),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Тшаска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научного сотрудника дочернего государственного предприятия на праве хозяйственного ведения "Национальная нанотехнологическая лаборатория открытого типа"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доктора PhD (по согласованию),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Жакебаева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Даурена Бахытбекулы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 механико-математического факультета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доктора PhD (по согласованию);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Калимолдаева М.Н., Ахмед-Заки Д.Ж., Кожамкулова Т.А.. Азаматова Ж.С., Омарбекова Б.О., Алабугина С.Г., Малишевского Е.В., Кима В.Ю., Хартманна П., Ускенбаеву Р.К.;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Чечин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товарищества с ограниченной ответственностью "Астрофизический институт имени В.Г. Фесенкова" акционерного общества "Национальный центр космических исследований и технологий" Министерства оборонной и аэрокосмической промышленности Республики Казахстан, доктор физико-математических наук (по согласованию)"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Чечин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товарищества с ограниченной ответственностью "Астрофизический институт имени В.Г. Фесенкова"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Казахстан, доктор физико-математических наук (по согласованию)";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"Науки о жизни и здоровье":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Туруспекова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Кенеспековича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лабораторией молекулярной генетики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образования и науки Республики Казахстан, кандидата биологических наук, председателем (по согласованию),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Олжаса Амангельдиевича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здравоохранения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консультанта по проектам дочернего государственного предприятия на праве хозяйственного ведения "Национальная нанотехнологическая лаборатория открытого типа"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Казахстан, доктора технических наук (по согласованию),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Ескендировича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индивидуальных предпринимателей и юридических лиц "Ассоциация субъектов здравоохранения "Zdrav Atameken" (по согласованию),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Кулахметова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Койшыбаевича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 председателя правления объединения индивидуальных предпринимателей и юридических лиц "Национальная Палата Здравоохранения" (по согласованию),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Ермека Амангазыновича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в форме ассоциации "Евразийская медицинская ассоциация" (по согласованию),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Табынова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Кайсара Казыбаевича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по международному сотрудничеству Агротехнического ХАБа – Международного института аграрных исследований некоммерческого акционерного общества "Казахский национальный аграрный университет", кандидата ветеринарных наук (по согласованию),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Джудит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Хоммана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Института фармакогнозии при Университете Сегеда, доктора химических наук (по согласованию);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Адекенова С.М., Каптагаеву А.К., Шармана А., Кауышеву А.А., Гунько Н.А., Султанова Р.С., Огая В.В., Прокопович П.;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сферы услуг Национальной палаты предпринимателей Республики Казахстан "Атамекен", доктор медицинских наук (по согласованию)"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медицинских услуг Национальной палаты предпринимателей Республики Казахстан "Атамекен", доктор медицинских наук (по согласованию)";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"Научные основы "Мәңгілік ел" (образование XXI века, фундаментальные и прикладные исследования в области гуманитарных наук)":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Фариду Газизовну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заведующую отделом региональной экономики и инновационного развития республиканского государственного казенного предприятия "Институт экономики" Комитета науки Министерства образования и науки Республики Казахстан, доктора экономических наук, председателя (по согласованию),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Рахимбекову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Темиркуловну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объединения юридических лиц "Коалиция за "зеленую" экономику и развитие G-Global" (по согласованию),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Сураганову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Зубайду Кабиевну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республиканского государственного казенного предприятия "Государственный историко-культурный музей-заповедник "Бозок" Министерства культуры и спорта Республики Казахстан, кандидата исторических наук (по согласованию),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Айдоса Мейирханулы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заместителя председателя правления акционерного общества "Национальная компания "Социально-предпринимательская корпорация Актобе" (по согласованию),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Муслима Ханатовича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товарищества с ограниченной ответственностью "Научно-иследовательский институт трудового и корпоративного права" (по согласованию),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Куленову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Лейлу Искандеровну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объединения юридических лиц "Казахстанская ассоциация дошкольного образования" (по согласованию),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Коллинса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Школы гуманитарных и социальных наук автономной организации образования "Назарбаев Университет", доктора PhD (по согласованию),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Жаркынбекову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Кузаровну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 филологического факультета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Казахстан, доктора филологических наук (по согласованию),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Сергея Федоровича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научно-исследовательского института правовой политики и конституционного законодательства акционерного общества "Университет КАЗГЮУ имени М.С. Нарикбаева" (по согласованию);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Гамарника Г.Н., Байпакова К.М., Уалиева С.К., Аитову Н.Н., Омарова М.Е., Игембаеву Г.Т., Форе Ф., Сыдыхова Б.Д., Тлебаева К.Б.;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 агропромышленного комплекса и безопасность сельскохозяйственной продукции":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Сарсена Кадыровича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 факультета ветеринарии и технологии в животноводстве акционерного общества "Казахский агротехнический университет имени С. Сейфуллина", доктора ветеринарных наук, председателем (по согласованию),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Рашита Абдыгаравовича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лабораторией товарищества с ограниченной ответственностью "Научно-производственный центр агроинженерии", доктора технических наук, заместителем председателя (по согласованию),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Альбертовича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"Союз зернопереработчиков и хлебопеков Казахстана" (по согласованию),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Турсунхановича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председателя объединения юридических лиц "Республиканская ассоциация ветеринарной и пищевой безопасности" (по согласованию),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Сагналина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Шымбаевича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товарищества с ограниченной ответственностью "Актеп" (по согласованию),</w:t>
            </w:r>
          </w:p>
          <w:bookmarkEnd w:id="122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Абитаева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 Кумашевича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товарищества с ограниченной ответственностью "Астана Бизнес" (по согласованию),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Наурзгалиеву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Абакановну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"Казахстанская Ассоциация сахарной, пищевой и перерабатывающей промышленности" (по согласованию),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Еркебулана Картаевича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Департамента производства и переработки животноводческой продукции Министерства сельского хозяйства Республики Казахстан,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Мокроусова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Игоря Владиславовича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лабораторией молекулярной эпидемиологии и эволюционной генетики Санкт-Петербургского научно-исследовательского института эпидемиологии и микробиологии имени Пастера, доктора биологических наук (по согласованию),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Ясина Маликовича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кафедры технологии продуктов питания акционерного общества "Алматинский технологический университет", доктора технических наук (по согласованию),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Копмахамбета Елемесовича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академика республиканского общественного объединения "Казахстанская национальная академия естественных наук", доктора сельскохозяйственных наук (по согласованию),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Невзорова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Константина Геннадьевича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объединения юридических лиц "Ассоциация "Масложировой союз Казахстана" (по согласованию),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Валихана Манасовича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директора объединения юридических лиц "Зерновой Союз Казахстана" (по согласованию);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Наметова А.М., Сапарова А., Рзалиева А.С., Карымсакова Т.Н., Ошакбаева Р.С., Паржанова Ж.А., Самойлова А.Н., Акимбекову Г.У., Лозовицку Б., Чоманову У., Елюбаева С.З., Кененбая Г.С., Тиреуова К.М.;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"Национальная безопасность и оборона":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Алана Аманжоловича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советника президента акционерного общества "Национальная компания "Қазақстан Ғарыш Сапары" (по согласованию),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Нуралиевича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научного сотрудника управления исследования вооружения и военной техники военного научно-исследовательского центра республиканского государственного учреждения "Национальный университет обороны имени Первого Президента Республики Казахстан – Елбасы" Министерства обороны Республики Казахстан, кандидата технических наук (по согласованию),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Кипшакбаеву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Алию Саятовну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управления анализа и технологического сопровождения передовых технологий Департамента научно-технологического развития Министерства цифрового развития, инноваций и аэрокосмической промышленности Республики Казахстан,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Бартеневу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Школы наук и технологий автономной организации образования "Назарбаев Университет", доктора PhD (по согласованию),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Торгаевича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отдела анализа и стратегического развития республиканского государственного предприятия "Қазарнаулыэкспорт (Казспецэкспорт)" (по согласованию),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Балбаева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Таиржана Галимовича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товарищества с ограниченной ответственностью "Kaztechinnovations" (по согласованию),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Султангареева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Анвара Александровича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инженера-заместителя генерального директора по производству акционерного общества "Тыныс" (по согласованию),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Салимова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 Ембергеновича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товарищества с ограниченной ответственностью "Казахстан парамаунт инжиниринг" (по согласованию),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Маратулы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службы качества и авиабезопасности товарищества с ограниченной ответственностью "Еврокоптер Казахстан инжиниринг" (по согласованию);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раздела: Кемербаева Н.Т., Акшулакова К.Ж., Оспанову А.Т, Тсифтсиса Т., Абдикаликова К.А., Турагулова Р.А., Нарусланова Р.В., Борисова Д.Б., Есенова С.К., Конакбаева К.Д., Андрюшкевича Е.Л.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