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605e" w14:textId="88b6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2019 года № 533.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29 сентября 2017 года № 607 дсп "О принятии долей участия в республиканскую собственность"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"Восточно-Казахстанская область" дополнить строками, порядковые номера 165-18 и 165-19,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"165-18. ТОО "АЭС Усть-Каменогорская ГЭС"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165-19. ТОО "АЭС Шульбинская ГЭС".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энергетики Республики Казахстан" дополнить строками, порядковые номера 20-14 и 20-15,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"20-14. Товарищество с ограниченной ответственностью "АЭС Усть- Каменогорская ГЭС".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20-15. Товарищество с ограниченной ответственностью "АЭС Шульбинская ГЭС".".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(САПП Республики Казахстан, 2008 г., № 31, ст. 330):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 дополнить строками, порядковые номера 80 и 81,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9516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"АЭС Усть-Каменогорская ГЭС"</w:t>
            </w:r>
          </w:p>
        </w:tc>
      </w:tr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доли участия ТОО "АЭС Шульбинская ГЭС"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"Водохозяйственные сооружения" дополнить строками, порядковые номера 5 и 6,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6927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Шульбинской ГЭС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Усть-Каменогорской ГЭС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 и 12, исключить;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"Водохозяйственные сооружения":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энергетики Республики Казахстан" дополнить строками, порядковые номера 8 и 9,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Товарищество с ограниченной ответственностью "АЭС Усть- Каменогорская ГЭС".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Товарищество с ограниченной ответственностью "АЭС Шульбинская ГЭС".".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