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3092" w14:textId="b783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к Соглашению о создании азиатской организации по сотрудничеству в лесном секторе (AFoCO)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2019 года № 539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присоединиться к Соглашению о создании азиатской организации по сотрудничеству в лесном секторе (AFoCO).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Ассамблею и Секретариат Азиатской Организации по Сотрудничеству в Лесном Секторе (AFoCO) о присоединении Правительства Республики Казахстан к Соглашению о создании азиатской организации по сотрудничеству в лесном секторе (AFoCO).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