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deec" w14:textId="c73d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реорганизации Консульства Республики Казахстан в городе Омске (Российская Федерация)"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2019 года № 544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реорганизации Консульства Республики Казахстан в городе Омске (Российская Федерация)".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реорганизации Консульства Республики Казахстан в городе Омске (Российская Федерация)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Консульство Республики Казахстан в городе Омск (Российская Федерация) путем преобразования в Генеральное консульство Республики Казахстан в городе Омске (Российская Федерация).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