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6ffb" w14:textId="aed6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Государственного фонда фильмов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2019 года № 551.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кинематографии"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Правительства РК от 11.11.2024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спорта Республики Казахстан в установленном законодательством порядке принять меры по реализации настоящего постановления.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"Лимит штатной численности":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цифры "141" заменить цифрами "140";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17) цифры "27" заменить цифрами "28".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2012 года № 82 "Об определении Государственного фонда фильмов" (САПП Республики Казахстан, 2012 г., № 24, ст. 342).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