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f051" w14:textId="023f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учреждения "Национальная академическая библиотека Республики Казахстан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2019 года № 555.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"Национальная академическая библиотека Республики Казахстан в городе Астане" в республиканское государственное учреждение "Национальная академическая библиотека Республики Казахстан в городе Нур-Султане" (далее – учреждение).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утверждение устава учреждения и его государственную перерегистрацию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"Национальная академическая библиотека Республики Казахстан в городе Астане"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"Национальная академическая библиотека Республики Казахстан в городе Нур-Султане"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ff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с изменением, внесенным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