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14f3" w14:textId="eee1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2019 года № 557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"Строительство пассажирского терминала в аэропорту города Шымкент" отнести к объектам, требующим особого регулирования и (или) градостроительной регламентации.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