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1961" w14:textId="0e91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сертификата средств защиты сведений, составляющих государственные секреты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марта 1999 года "О государственных секретах"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сертификата средств защиты сведений, составляющих государственные секреты (для служебного пользования).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2000 года № 1561 "Об утверждении Правил выдачи сертификата соответствия технических средств защиты сведений, составляющих государственные секреты";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"О внесении изменений в некоторые решения Правительства Республики Казахстан" (САПП Республики Казахстан, 2013 г., № 42, ст. 623).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