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3b07" w14:textId="fbf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2019 года № 562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9,953 гектара из земель лесного фонда коммунального государственного учреждения "Карагандинское хозяйство по охране лесов и животного мира" Управления природных ресурсов и регулирования природопользования Карагандинской области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реконструкции коридора Центр-Юг "Астана-Караганды-Балхаш-Алматы" автомобильной дороги "Граница РФ (на Екатеринбург)-Алматы", участок Караганды-Темиртау, 1444–1457,4 км.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562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1553"/>
        <w:gridCol w:w="1847"/>
        <w:gridCol w:w="1847"/>
        <w:gridCol w:w="1847"/>
        <w:gridCol w:w="1848"/>
      </w:tblGrid>
      <w:tr>
        <w:trPr>
          <w:trHeight w:val="30" w:hRule="atLeast"/>
        </w:trPr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овраг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"Карагандинское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3,5522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1,1798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2,9194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3,5522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2,3016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1,1798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