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335b" w14:textId="2e73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устава республиканского государственного учреждения "Служба центральных коммуникаций"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2019 года № 581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утверждении устава республиканского государственного учреждения "Служба центральных коммуникаций" при Президенте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устава республиканского государственного учреждения "Служба центральных коммуникаций" при Президенте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33 Конституционного закона Республики Казахстан от 26 декабря 1995 года "О Президенте Республики Казахстан" и Указом Президента Республики Казахстан от 22 июля 2019 года № 75 "О создании республиканского государственного учреждения "Служба центральных коммуникаций" при Президенте Республики Казахстан и внесении изменения и дополнений в некоторые указы Президента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устав республиканского государственного учреждения "Служба центральных коммуникаций" при Президенте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 № 581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"Служба центральных коммуникаций" при Президенте Республики Казахстан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центральных коммуникаций" при Президенте Республики Казахстан (далее - государственное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медиа-планированию и прогнозированию информационной повестки дня, разработке медиа-сценариев и медиа-сообщений для Президента Республики Казахстан и государственных органов, непосредственно подчиненных и подотчетных Президенту Республики Казахстан, внедрению механизмов оперативного текущего и антикризисного информационного управления, координации и сопровождению действий региональных служб коммуникаций, разработке практических рекомендаций и технологических решений в кризисных ситуациях.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республиканское.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создано в соответствии с Указом Президента Республики Казахстан от 22 июля 2019 года № 75 "О создании республиканского государственного учреждения "Служба центральных коммуникаций" при Президенте Республики Казахстан и внесении изменения и дополнений в некоторые указы Президента Республики Казахстан".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4.Учредителем государственного учреждения является Президент Республики Казахстан.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в отношении государственного учреждения является Администрация Президента Республики Казахстан (далее - уполномоченный орган).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субъекта республиканской собственности в отношении имущества государственного учреждения осуществляет Комитет государственного имущества и приватизации Министерства финансов Республики Казахстан (далее - уполномоченный орган по государственному имуществу).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государственного учреждения: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- Қазақстан Республикасының Президенті жанындағы "Орталық коммуникациялар қызметі" республикалық мемлекеттік мекемесі;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- Қазақстан Республикасының Президенті жанындағы "Орталық коммуникациялар кызметі" РММ;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- республиканское государственное учреждение "Служба центральных коммуникаций" при Президенте Республики Казахстан";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- РГУ "Служба центральных коммуникаций" при Президенте Республики Казахстан".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государственного учреждения: 010000, Республика Казахстан, город Нур-Султан, район Есиль, улица Д. Кунаева, дом № 4.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государственного учреждения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отвечает по своим обязательствам находящимися в его распоряжении деньгами. При недостаточности у государственного учреждения денег субсидиарную ответственность по его обязательствам несут Республика Казахстан или административно-территориальная единица средствами соответствующего бюджета.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государственных учреждений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государственного учреждения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Предметами деятельности государственного учреждения являются: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единой национальной медиа-площадки коммуникаций государственных органов и учреждений, субъектов квазигосударственного сектора и средств массовой информации для продвижения государственной информационной политики;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медиа-планирование и прогнозирование информационной повестки дня с участием Президента Республики Казахстан и Администрации Президента Республики Казахстан в пределах своей компетенции;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медиа-сценариев и информационных сообщений для Президента Республики Казахстан и государственных органов, непосредственно подчиненных и подотчетных Президенту Республики Казахстан, в пределах своей компетенции;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практических рекомендаций и технологических решений для предотвращения и локализации кризисных ситуаций;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проведении государственной информационной политики;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изучение международного опыта по вопросам средств массовой информации и коммуникаций.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Целями деятельности государственного учреждения являются создание эффективного механизма взаимодействия органов государственной власти и общества, а также взаимодействие государственных органов и средств массовой информации (далее - СМИ) в информационной сфере.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государственное учреждение осуществляет следующие виды деятельности: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подготовке событийного ряда информационных мероприятий для государственных органов на краткосрочные, среднесрочные и долгосрочные периоды;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долгосрочных и текущих медиа-планов с участием Президента Республики Казахстан и Администрации Президента Республики Казахстан в пределах своей компетенции;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текущего состояния информационного поля в стране и за рубежом, а также поступающей информации с накоплением информационной базы данных по различным отраслям и составлением регулярных обзоров, справок и отчетов;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аналитических и прогнозных документов, сценарных планов развития информационного и сетевого поля на основе собранных материалов;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брифингов, пресс-мероприятий различных форматов по информационному сопровождению проводимых реформ в стране и иных стратегических инициатив;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выработке рекомендаций для государственных органов на ежедневный, ежемесячный и годовой периоды по вопросам государственной информационной политики;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подготовке для государственных органов информационно-справочных материалов (топиков) по различным информационным событиям, методических рекомендаций и материалов;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информационно-аналитических материалов для средств массовой информации;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обучающих семинаров для спикеров центральных государственных органов и местных исполнительных органов, тренингов для средств массовой информации;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продвижении государственной информационной политики на интернет-ресурсах, осуществление работы в социальных сетях и иных медийных коммуникационных форматах;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исследований посредством организации экспертных мероприятий, консалтинговых социологических исследований и т.д.;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координация деятельности и информационно-методическое обеспечение региональных служб коммуникаций;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международного сотрудничества посредством взаимодействия с международными СМИ, участия в работе международных конференциях, семинарах, выставках и других мероприятиях по вопросам своей уставной деятельности, организации пресс-туров;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переводов справочных и информационных материалов по направлениям деятельности государственного учреждения на государственный, русский, английский и другие языки;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запросов, ведение переписки с государственными органами, в том числе со специальными государственными органами, негосударственными организациями и зарубежными учреждениями, от имени государственного учреждения и в рамках своей компетенции;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иных видов деятельности, отвечающих требованиям законодательства Республики Казахстан и не противоречащих настоящему уставу государственного учреждения.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директора государственного учреждения, может быть признана недействительной по иску уполномоченного органа или уполномоченного органа по государственному имуществу либо прокурора.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Действия директора государственного учреждения,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государственным учреждением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Общее управление государственным учреждением осуществляет уполномоченный орган.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установленном законодательством Республики Казахстан порядке осуществляет следующие функции: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государственным учреждением имущество;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государственного учреждения;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государственного учреждения;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государственного учреждения, внесение в него изменений и дополнений;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государственным учреждением, порядок принятия государственным учреждением решений;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определяет права, обязанности и ответственность руководителя государственного учреждения, основания освобождения его от занимаемой должности;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государственного учреждения;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представлению руководителя государственного учреждения согласовывает назначение на должность и освобождение от должности его заместителей;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 государственного учреждения;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дает письменное согласие уполномоченному органу по государственному имуществу на изъятие или перераспределение имущества, переданного государственному учреждению или приобретенного им в результате собственной хозяйственной деятельности;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дает согласие на создание государственным учреждением филиалов и представительств;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согласованию с уполномоченным органом по государственному имуществу осуществляет реорганизацию и ликвидацию государственного учреждения;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полномочия, возложенные на него настоящим уставом и иным законодательством Республики Казахстан.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Директор государственного учреждения является политическим государственным служащим, назначается на должность и освобождается от должности Президентом Республики Казахстан.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Директор государственного учреждения организует и руководит работой государственного учреждения, непосредственно подчиняется уполномоченному органу и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Директор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Директор государственного учреждения в установленном законодательством Республики Казахстан порядке: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согласованию с уполномоченным органом назначает на должности и освобождает от должностей своих заместителей;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прием, назначение на работу и увольнение с работы сотрудников государственного учреждения;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применяет меры поощрения и налагает дисциплинарные взыскания на сотрудников государственного учреждения в порядке, установленном законодательством Республики Казахстан;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обязанности и круг полномочий своих заместителей и иных руководящих сотрудников государственного учреждения;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возложенные на него законодательством Республики Казахстан, настоящим уставом.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решению уполномоченного органа в структуре государственного учреждения может быть организован Координационный совет государственного учреждения.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Координационный совет государственного учреждения осуществляет согласование основных направлений деятельности государственного учреждения, а также осуществляет иные функции, определяемые уполномоченным органом.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государственного учреждения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государственного учреждения составляют активы юридического лица, стоимость которых отражается на его балансе. Имущество государственного учреждения формируется за счет: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государственного учреждения финансируется из республиканского бюджета уполномоченным органом.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государственного учреждения осуществляются уполномоченным органом в установленном законодательством Республики Казахстан порядке.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государственном учреждении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Внесение изменений и дополнений в учредительные документы государственного учреждения производится по решению Президента Республики Казахстан.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Внесенные изменения и дополнения в учредительные документы государственного учреждения регистрируются в соответствии с законодательством Республики Казахстан.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государственного учреждения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Реорганизация и ликвидация государственного учреждения производятся в соответствии с решением Президента Республики Казахстан.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Сведения о филиалах и представительствах государственного учреждения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Государственное учреждение вправе иметь филиалы и представительства на территории Республики Казахстан.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