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a3fce" w14:textId="dda3f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24 декабря 2018 года № 869 "О Плане законопроектных работ Правительства Республики Казахстан на 2019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августа 2019 года № 583.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декабря 2018 года № 869 "О Плане законопроектных работ Правительства Республики Казахстан на 2019 год" (САПП Республики Казахстан, 2018 г., № 68, ст. 423)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2019 год, утвержденном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15, исключить;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29 и 30, следующего содержания: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0"/>
        <w:gridCol w:w="5072"/>
        <w:gridCol w:w="2034"/>
        <w:gridCol w:w="519"/>
        <w:gridCol w:w="519"/>
        <w:gridCol w:w="519"/>
        <w:gridCol w:w="1497"/>
      </w:tblGrid>
      <w:tr>
        <w:trPr>
          <w:trHeight w:val="30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некоторые законодательные акты Республики Казахстан по вопросам противодействия коррупции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 (по согласованию)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Бектенов О.А.</w:t>
            </w:r>
          </w:p>
        </w:tc>
      </w:tr>
      <w:tr>
        <w:trPr>
          <w:trHeight w:val="30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некоторые законодательные акты Республики Казахстан по вопросам государственной службы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 (по согласованию)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Дауешов М.Е.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примечании: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расшифровке аббревиатур: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"АДГСПК – Агентство Республики Казахстан по делам государственной службы и противодействию коррупции" изложить в следующей редакции: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"АДГС – Агентство Республики Казахстан по делам государственной службы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АПК – Агентство Республики Казахстан по противодействию коррупции (Антикоррупционная служба)".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