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4e9a" w14:textId="b734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Рамочного соглашения о партнерстве (поправки и дополнения к Рамочному соглашению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 от 4 мая 2014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2019 года № 616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Рамочного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(поправки и дополнения к Рамочному соглашению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 от 4 мая 2014 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Даленова Руслана Ерболатовича подписать от имени Правительства Республики Казахстан Рамочное соглашение о партнерстве (поправки и дополнения к Рамочному соглашению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 от 4 мая 2014 года),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616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Рамочное соглашение о партнерстве (поправки и дополнения к Рамочному соглашению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 от 4 мая 2014 года)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Рамочное соглашение о партнерстве (РСП) совершено _________ 2019 года между Правительством Республики Казахстан (Правительство) и Азиатским банком развития (АБР) (совместно именуемыми "Сторонами") в качестве поправок и дополнений к Рамочному соглашению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 от 4 мая 2014 года (РСП 2014).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время как: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АБР является международным финансовым институтом, созданным и действующим в соответствии с Соглашением об учреждении Азиатского банка развития ("Устав АБР") с целью содействия социально-экономическому развитию в Азиатско-Тихоокеанском регионе. Являясь членом АБР с 1994 года, Республика Казахстан (Казахстан) согласилась соблюдать положения Устава АБР.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4 мая 2014 года Правительство и АБР подписали РСП 2014 года. С тех пор Правительство осуществляет национальный стратегический план развития Казахстана, в том числе государственные программы по развитию инфраструктуры и сельского хозяйства, и другие. В июле 2018 года АБР принял новую корпоративную "Стратегию до 2030 года", в которой излагаются широкое видение и стратегические меры реагирования на меняющиеся потребности его стран-членов и подчеркивается важность обеспечения вклада в реализацию приоритетов развития своих стран-членов.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Операции АБР направлены на оказание содействия Правительству в достижении Целей Устойчивого Развития ООН, принятых Казахстаном в 2015 году, и использование экспертизы АБР в области инфраструктуры и других тематических сферах.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В 25-ю годовщину вступления Казахстана в АБР Стороны намерены далее укрепить, углубить и расширить свое сотрудничество.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Стороны договорились внести поправки и дополнения к РСП 2014 года следующим образом: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Цели н направления сотрудничества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Данное РСП предназначено для оказания содействия в реализации операций АБР, изложенных в Страновых Стратегиях Партнерства (ССП) и ежегодных страновых операционных бизнес-планах (СОБП), совместно разрабатываемых и согласованных Правительством и АБР.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Основное внимание в деятельности АБР уделяется повышению макроэкономической устойчивости Казахстана; модернизации инфраструктуры и коммунальных услуг; содействию развития сельскохозяйственного сектора; улучшению доступа к финансированию для малого и среднего бизнеса (МСБ); увеличению инвестиций в инфраструктуру и социальные сектора, такие как здравоохранение и образование, в том числе посредством государственно-частного партнерства (ГЧП). Основными факторами реализации ССП являются управление и институциональные реформы, развитие частного сектора, региональное сотрудничество и интеграция, смягчение последствий изменения климата и адаптация, экологическая устойчивость, гендерное равенство и работа в сфере знаний. Посредством таких факторов деятельности АБР внесет свой вклад в экономику Казахстана путем создания рабочих мест, стимулирования инноваций, наращивания потенциала, предоставления широкого спектра поддержки на основе знаний и внедрения лучших международных практик.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Механизмы реализации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Правительство будет реализовывать инвестиционные проекты с содействием АБР в рамках предусмотренных программ развития, в случае если содействие АБР будет необходимо и одобрено в установленном порядке.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АБР в рамках и с помощью инструментов ССП может предоставить: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консультативную поддержку и техническую помощь (ТП) на грантовой основе в поддержку государственных программ;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и другую финансовую поддержку;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программы, поддержку развития потенциала и обмена знаниями;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поддержку ГЧП;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ресурсы для привлечения инвестиций частного сектора; а также поддержку для проведения мониторинга и оценки государственных программ развития.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Стороны признают, что все проекты, финансируемые и/или администрируемые АБР, независимо от источника финансирования, в рамках государственных займов и займов под государственную гарантию в Казахстане должны быть разработаны и реализованы в соответствии с положениями и условиями юридических соглашений АБР и соответствующих правил предоставления займов и грантов, которые должны включать в себя самые последние версии применимых политик и требований АБР, включая по антикоррупции, основным трудовым стандартам, выплатам, раскрытию информации, гендерному развитию, закупкам товаров, работ и консультационных и неконсультационных услуг, экологические и социальные защитные меры, а также такие другие политики и требования, которые могут время от времени приниматься АБР в соответствии с Уставом АБР.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АБР рассмотрит возможность содействия для создания фондов специального назначения, для решения вопросов, связанных с инфраструктурными потребностями, венчурным капиталом, чистой и эффективной энергией, развитием МСБ, цифровыми технологиями и региональным развитием, и другими.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Институциональные механизмы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Правительство через Координационный совет, возглавляемый Премьер-Министром Республики Казахстан и состоящий из представителей Правительства, АБР и других международных финансовых институтов, но, не ограничиваясь ими, или другие соответствующие механизмы, реализует данное РСП.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Правительство и АБР продолжат совместно предпринимать усилия для оценки проектов и программ в рамках данного РСП и своевременно решать вопросы реализации, чтобы обеспечить достижение целей развития Казахстана.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Правительство и АБР продолжат тесную координацию работы по разработке ССП, а также отбору, подготовке и реализации программ и проектов посредством подготовки ежегодных СОБП.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Для обеспечения надлежащего исполнения данного РСП Правительство и АБР продолжат работу в рамках совместной рабочей группы по повышению эффективности, результативности и своевременности соответствующих процедур по планированию и реализации проектов.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Заключительные положения, вступление в силу, прекращение и разрешение споров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Настоящее РСП вступает в силу с даты получения АБР по дипломатическим каналам от Правительства письменного уведомления о завершении процедуры ратификации, необходимой для вступления в силу настоящего РСП.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Данное РСП может быть далее изменено по взаимному согласию Сторон в письменной форме. Такие поправки вступают в силу так же, как это предусмотрено в пункте 4.1.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Действие настоящего соглашения может быть прекращено по соглашению сторон или путем направления любой из сторон письменного уведомления по дипломатическим каналам. Такое прекращение вступает в силу на 30 (тридцать) день после даты получения этого уведомления.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Ничто в данном РСП не предполагает и не будет истолковано как отказ АБР от своих привилегий, исключений и иммунитета, а напротив, настоящим особенно подчеркивается, что привилегии, исключения и иммунитеты АБР зарезервированы.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Любой спор между Сторонами относительно толкования или применения данного РСП, который не урегулирован путем переговоров, передается для окончательного решения в трибунал из трех арбитров: один будет назначен Правительством, один будет назначен АБР, а третий, который будет председателем трибунала, будет выбран первыми двумя арбитрами. Если первые два арбитра не договорились о третьем, Правительство и АБР должны попросить председателя Международного Суда выбрать третьего арбитра. Большинство голосов арбитров должно быть достаточным для принятия решения, которое будет окончательным и обязательным. Третий арбитр должен быть уполномочен решать все вопросы процедуры в любом случае, если по этому поводу имеются разногласия.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 При осуществлении деятельности в секторах,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пункте 1.2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помощью инструментов,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РСП, Стороны будут развивать широкое сотрудничество с другими партнерами по развитию и местными заинтересованными сторонами.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Данное РСП может быть раскрыто третьим сторонам в соответствии с политикой АБР в области доступа к информации и механизмами реализации, а также действующим законодательством Казахстана.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Любое уведомление или запрос в соответствии с настоящим РСП должны быть сделаны в письменном виде и считаются надлежащим образом переданными или сделанными, когда они будут доставлены вручную или по почте, факсимильной или электронной почтой стороне и адресу, указанному ниже.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Руслан 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Казахстан, город Нур-Султан, проспект Мангилик ел,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факса: +7(7172)74-38-24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почта: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dalenov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@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economy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gov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Азиатский банк развития: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Вернер Е. Липах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Генеральный директор Департамента Центральной и Западной Азии Азиатского Банка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Филиппины, 1550 Метро Манила, город Мандалуйонг, проспект АБР,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факса: (+632)8636-2444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почта: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wliepach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@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adb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org</w:t>
            </w:r>
          </w:p>
          <w:bookmarkEnd w:id="35"/>
        </w:tc>
      </w:tr>
    </w:tbl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Настоящее РСП совершено в городе Нур-Султане на английском языке на дату, указанную выше, в двух оригинальных экземплярах.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Азиатский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