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708a" w14:textId="d5e7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2019 года № 619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республиканское имущество с баланса государственного учреждения "Министерство информации и общественного развития Республики Казахстан":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оплату акций акционерного общества "Республиканская газета "Казахстанская правда"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оплату акций акционерного общества "Республиканская газета "Егемен Қазақстан"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619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"Республиканская газета "Казахстанская правда"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8"/>
        <w:gridCol w:w="4422"/>
        <w:gridCol w:w="1186"/>
        <w:gridCol w:w="5821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(кв.м.)</w:t>
            </w:r>
          </w:p>
          <w:bookmarkEnd w:id="7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8"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Сарыарка, пр. Бегенбай батыра, дом № 24/1, квартира №275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Сарыарка, пр. Бегенбай батыра, дом № 24/1, квартира №286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"Республиканская газета "Егемен Қазақстан"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50"/>
        <w:gridCol w:w="4595"/>
        <w:gridCol w:w="1159"/>
        <w:gridCol w:w="5694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(кв.м.)</w:t>
            </w:r>
          </w:p>
          <w:bookmarkEnd w:id="10"/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11"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Сарыарка, пр. Богенбай батыра, дом № 24/1, квартира № 284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21:319:016:766:24/1:284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Сарыарка, пр. Богенбай батыра, дом № 24/1, квартира № 285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21:319:016:766:24/1:285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Сарыарка, пр. Богенбай батыра, дом № 24/1, квартира № 306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21:319:016:766:24/1:306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Сарыарка, пр. Богенбай батыра, дом № 24/1, квартира № 312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