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1da" w14:textId="9b85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апреля 2019 года № 216 "Об усилении мер по привлечению иностранных инвестиций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2019 года № 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2019 года № 216 "Об усилении мер по привлечению иностранных инвестиций в Республику Казахстан" (САПП Республики Казахстан, 2019 г., № 10, ст. 104)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вопросам привлечения инвестиций, утвержденный указанным постановлением, дополнить строкой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директор Европейской Бизнес Ассоциации Казахстана".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