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0d1a" w14:textId="6ec0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республиканском бюджете на 2020 –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2019 года № 643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республиканском бюджете на 2020 – 2022 годы".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бюджете на 2020 – 2022 годы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Утвердить республиканский бюджет на 2020 – 2022 годы согласно приложениям 1, 2 и 3 к настоящему Закону соответственно, в том числе на 2020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–11 098 197 931 тысяч тенге, в том числе по: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7 831 271 750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–121 320 478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4 497 700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3 141 108 003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–12 303 069 293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186 869 350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296 563 272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109 693 922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142 898 818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142 898 818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-1 534 639 530 тысяч тенге или 2,1 процента к валовому внутреннему продукту страны;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бюджета – -5 254 016 130 тысяч тенге или 7 процента к валовому внутреннему продукту страны;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– 1 534 639 530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Предусмотреть в республиканском бюджете на 2020 год поступления арендных плат за пользование Российской Федерацией комплексом "Байконур" в сумме 43 700 000 тысяч тенге и военными полигонами в сумме 7 614 820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3. Утвердить объемы поступлений на 2020 год, направляемых в Национальный фонд Республики Казахстан, согласно приложению 4 к настоящему Закону.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4. Установить, что в доход соответствующего бюджета зачисляются: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коду "Налог на добычу полезных ископаемых" классификации поступлений бюджета Единой бюджетной классификации – задолженность недропользователей по роялти, а также роялти по контрактам на недропользование, в которых сохраняются гарантии стабильности налогового режима;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"Социальный налог" классификации поступлений бюджета Единой бюджетной классификации –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налогоплательщики, осуществляющие деятельность по контрактам на недропользование, в которых сохраняются гарантии стабильности налогового режима, уменьшают вышеуказанные отчисления или социальный налог на суммы отчислений в Государственный фонд социального страхования, Фонд обязательного социального медицинского страхования, исчисленные в соответствии с законами Республики Казахстан "Об обязательном социальном страховании" и "Об обязательном социальном медицинском страховании".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5. Предусмотреть в республиканском бюджете на 2020 год объемы бюджетных изъятий из областных бюджетов, бюджетов города республиканского значения, столицы в республиканский бюджет в сумме 441 108 003 тысяч тенге, в том числе: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Атырауской – 195 766 938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– 8 579 601 тысяча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 – 193 606 960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Нур-Султана – 43 154 504 тысячи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6. Предусмотреть в республиканском бюджете на 2020 год размер гарантированного трансферта из Национального фонда Республики Казахстан в сумме 2 700 000 000 тысяч тенге.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7. Установить с 1 января 2020 года: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16 839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38 636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2 651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величину прожиточного минимума для исчисления размеров базовых социальных выплат – 31 183 тенге.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Установить, что средства, направленные на пенсионные выплаты по возрасту и пенсионные выплаты за выслугу лет, предусмотрены с учетом повышения их размеров с 1 января 2020 года на 7 процентов.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9. Установить с 1 января 2020 года месячный размер денежной компенсации на содержание жилища и оплату коммунальных услуг в сумме 3 739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10. Предусмотреть в республиканском бюджете на 2020 год объемы субвенций, передаваемых из республиканского бюджета в областные бюджеты и городу республиканского значения, в сумме 2 173 570 813 тысяч тенге, в том числе: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– 147 071 113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Актюбинской – 109 967 646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Алматинской –204 028 318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– 217 793 172 тысячи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– 201 502 402 тысячи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Западно-Казахстанской – 77 108 461 тысяча тенге;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Карагандинской – 141 652 391 тысяча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Кызылординской – 178 586 042 тысячи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– 140 553 802 тысячи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Павлодарской – 72 018 231 тысяча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– 145 075 184 тысячи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Туркестанской – 387 761 792 тысячи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Шымкенту – 150 452 259 тысяч тенге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11. Распределение целевых текущих трансфертов областным бюджетам, бюджетам городов республиканского значения, столицы на 2020 год определяется на основании решения Правительства Республики Казахстан на: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возмещение части расходов, понесенных субъектом агропромышленного комплекса, при инвестиционных вложениях;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праздничных мероприятий, посвященных 75-летию Победы в Великой Отечественной войне;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выплату государственной адресной социальной помощи;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введение стандартов оказания специальных социальных услуг;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размещение государственного социального заказа в неправительственных организациях;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обеспечение прав и улучшение качества жизни инвалидов в Республике Казахстан; 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услуги по замене и настройке речевых процессоров к кохлеарным имплантам; 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субсидирование затрат работодателя на создание специальных рабочих мест для трудоустройства инвалидов; 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установление доплат к заработной плате работников социальной защиты; 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доплату за квалификационную категорию педагогам государственных организаций дошкольного образования; 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апробирование подушевого финансирования организаций среднего образования; 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доплату за квалификационную категорию педагогам государственных организаций среднего образования; 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приобретение оборудования для колледжей в рамках проекта "Жас маман";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на доплату за квалификационную категорию педагогам государственных организаций технического и профессионального, послесреднего образования; 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семей; 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проведение медицинской организацией мероприятий, снижающих половое влечение, осуществляемых на основании решения суда; 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материально-техническое оснащение организаций здравоохранения на местном уровне; 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возмещение лизинговых платежей по санитарному транспорту, приобретенных на условиях финансового лизинга; 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закуп вакцин и других иммунобиологических препаратов; 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пропаганду здорового образа жизни; 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реализацию мероприятий по профилактике и борьбе со СПИД; 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реализацию мероприятий по социальной и инженерной инфраструктуре в сельских населенных пунктах в рамках проекта "Ауыл-Ел бесігі"; 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финансирование приоритетных проектов транспортной инфраструктуры; 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приобретение жилья коммунального жилищного фонда для социально уязвимых слоев населения и (или) малообеспеченных многодетных семей; 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приобретение жилья коммунального жилищного фонда для работающей молодежи.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целевых текущих трансфертов областными бюджетами, бюджетами городов республиканского значения, столицы на 2020 год, указанных в подпунктах 5), 9) и 10) части первой настоящей статьи, определяется на основании решения Правительства Республики Казахстан.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Распределение сумм кредитов областным бюджетам, бюджетам городов республиканского значения, столицы на содействие развитию предпринимательства в областных центрах, городах Нур-Султане, Алматы, Шымкенте, Семее и моногородах на 2020 год определяется на основании решения Правительства Республики Казахстан. 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Распределение и (или) порядок использования средств на реализацию мероприятий Государственной программы развития продуктивной занятости и массового предпринимательства на 2017 – 2021 годы "Еңбек" определяются на основании решения Правительства Республики Казахстан. 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14. Распределение и (или) порядок использования средств на возмещение ущерба работникам ликвидированных шахт, переданных товариществу с ограниченной ответственностью "Карагандаликвидшахт", определяются на основании решения Правительства Республики Казахстан.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15. Утвердить резерв Правительства Республики Казахстан на 2020 год в сумме 122 830 757 тысяч тенге.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Учесть, что в составе затрат Министерства национальной экономики Республики Казахстан на 2020 год предусмотрены средства на формирование и хранение государственного материального резерва в сумме 11 715 640 тысяч тенге с отражением в доходах республиканского бюджета средств от реализации материальных ценностей, выпущенных в порядке освежения, в сумме 4 497 700 тысяч тенге. 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17. Учесть, что в составе затрат Министерства индустрии и инфраструктурного развития Республики Казахстан на 2020 год предусмотрены средства для перечисления акционерному обществу "Национальная компания "ҚазАвтоЖол" на выполнение обязательств по договору доверительного управления государственным имуществом в сумме 58 965 019 тысяч тенге. 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18. Предусмотреть в республиканском бюджете на 2020 год 642 997 тысяч тенге для погашения и обслуживания гарантированных государством займов. 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19. Установить лимит предоставления государственных гарантий Республики Казахстан в 2020 году в размере 900 000 000 тысяч тенге.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20. Установить, что лимит по государственным гарантиям по поддержке экспорта в 2020 году не применяется.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21. Установить лимит правительственного долга на 31 декабря 2020 года в размере 14 600 000 000 тысяч тенге.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22. Установить лимит предоставления поручительств государства на 2020 год в размере 128 037 000 тысяч тенге. 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23. Установить лимит государственных обязательств по проектам государственно-частного партнерства, в том числе государственных концессионных обязательств Правительства Республики Казахстан, на 2020 год в размере 2 089 955 285 тысяч тенге.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24. Утвердить перечень республиканских бюджетных программ (подпрограмм), не подлежащих секвестру в процессе исполнения республиканского бюджета на 2020 год, согласно приложению 5 к настоящему Закону.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что в процессе исполнения местных бюджетов на 2020 год не подлежат секвестру местные бюджетные программы согласно приложению 6 к настоящему Закону.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25. Настоящий Закон вводится в действие с 1 января 2020 года.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2020 - 2022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2019 года №</w:t>
            </w:r>
          </w:p>
        </w:tc>
      </w:tr>
    </w:tbl>
    <w:bookmarkStart w:name="z1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2020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"/>
        <w:gridCol w:w="155"/>
        <w:gridCol w:w="712"/>
        <w:gridCol w:w="7190"/>
        <w:gridCol w:w="41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11 098 197 931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7 831 271 750</w:t>
            </w:r>
          </w:p>
        </w:tc>
      </w:tr>
      <w:tr>
        <w:trPr>
          <w:trHeight w:val="30" w:hRule="atLeast"/>
        </w:trPr>
        <w:tc>
          <w:tcPr>
            <w:tcW w:w="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1 951 772 000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1 951 772 000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4 375 243 259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3 802 119 068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125 161 210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422 414 394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6 321 659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19 226 928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1 463 359 045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1 439 036 671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на международную торговлю и операции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24 322 374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40 897 446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40 897 446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121 320 478</w:t>
            </w:r>
          </w:p>
        </w:tc>
      </w:tr>
      <w:tr>
        <w:trPr>
          <w:trHeight w:val="30" w:hRule="atLeast"/>
        </w:trPr>
        <w:tc>
          <w:tcPr>
            <w:tcW w:w="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86 414 165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2 506 763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19 054 557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2 602 991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52 531 461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2 246 505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6 771 888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2 548 608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2 548 608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77 000</w:t>
            </w:r>
          </w:p>
        </w:tc>
      </w:tr>
      <w:tr>
        <w:trPr>
          <w:trHeight w:val="30" w:hRule="atLeast"/>
        </w:trPr>
        <w:tc>
          <w:tcPr>
            <w:tcW w:w="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1 802 146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1 802 146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259 957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259 957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30 218 602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30 218 602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4 497 700</w:t>
            </w:r>
          </w:p>
        </w:tc>
      </w:tr>
      <w:tr>
        <w:trPr>
          <w:trHeight w:val="30" w:hRule="atLeast"/>
        </w:trPr>
        <w:tc>
          <w:tcPr>
            <w:tcW w:w="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4 497 700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4 497 700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3 141 108 003</w:t>
            </w:r>
          </w:p>
        </w:tc>
      </w:tr>
      <w:tr>
        <w:trPr>
          <w:trHeight w:val="30" w:hRule="atLeast"/>
        </w:trPr>
        <w:tc>
          <w:tcPr>
            <w:tcW w:w="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441 108 003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бюджетов, бюджетов городов республиканского значения, столицы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441 108 003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2 700 000 000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 в республиканский бюджет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2 700 000 000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"/>
        <w:gridCol w:w="52"/>
        <w:gridCol w:w="102"/>
        <w:gridCol w:w="18"/>
        <w:gridCol w:w="999"/>
        <w:gridCol w:w="7463"/>
        <w:gridCol w:w="35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12 303 069 293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521 772 128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9 299 267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Главы государства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6 908 831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409 393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Службы центральных коммуникаций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693 598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Ассамблеи народа Казахстана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2 373 856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Премьер-Министра Республики Казахстан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2 373 856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159 096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наблюдению за соблюдением прав и свобод человека и гражданина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Национального превентивного механизма по предупреждению пыток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317 133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Высшего Судебного Совета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Первого Президента Республики Казахстан – Елбасы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2 269 403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Первого Президента Республики Казахстан – Елбасы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1 219 091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Библиотеки Первого Президента Республики Казахстан – Елбасы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87 629 259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87 629 259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75 547 936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координации внешнеполитической деятельности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50 656 482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Делимитация и демаркация Государственной границы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Заграничные командировки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3 393 389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17 377 453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реализации информационно-имиджевой политики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3 362 656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10 900 958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экологии, геологии и природных ресурсов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10 900 958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6 877 296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информации и общественного развития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5 026 892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общественного согласия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1 850 404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5 943 005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продвижения несырьевого экспорта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5 943 005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104 318 580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76 912 608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аудита инвестиционных проектов, финансируемых международными финансовыми организациями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курсовой разницы по льготным жилищным кредитам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8 722 272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политических партий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9 258 140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2 833 139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и инфраструктуры Министерства финансов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5 838 748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государственными активами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724 535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3 094 599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3 094 599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48 892 038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 финансирование субъектов научной и (или) научно-технической деятельности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5 620 320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науки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43 271 718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3 004 658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энергетики, атомной энергии, нефтегазовой и нефтехимической промышленности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3 004 658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27 631 774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государственной политики по привлечению инвестиций, развитию экономической политики,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16 424 319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1 192 188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2 045 713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представления статистической информации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7 321 570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исследования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366 085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38 776 254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промышленности, оборонной промышленности,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10 748 719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премий по вкладам в жилищные строительные сбережения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28 027 535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1 545 627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контроля за исполнением республиканского бюджета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1 366 768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государственного аудита и финансового контроля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4 128 920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3 236 286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Институциональная поддержка регионального хаба в сфере государственной службы и совершенствование механизмов профессионализации государственного аппарата, обеспечения качества государственных услуг и предупреждения коррупции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615 972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тестированию кадров государственной службы республики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Конституционного Совета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425 133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верховенства Конституции Республики Казахстан на территории республики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2 622 544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выборов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675 873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выборов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1 946 671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материально-технического обеспечения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14 489 934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Парламента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14 489 934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71 524 858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Главы государства, Первого Президента Республики Казахстан – Елбасы, Премьер-Министра и других должностных лиц государственных органов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70 574 158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парка автомашин для государственных органов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950 700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681 358 023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94 194 035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94 194 035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313 648 128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определению и реализации государственной политики в области организации обороны и Вооруженных Сил Республики Казахстан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2 451 541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311 196 587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273 515 860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оборонно-промышленного комплекса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государственного оборонного заказа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272 627 555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735 983 685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1 247 415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фельдъегерской связью государственных учреждений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1 247 415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195 385 304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14 411 698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127 667 049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40 909 428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оперативно-розыскной деятельности органов внутренних дел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12 397 129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6 269 300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оперативно-розыскной деятельности и досудебного расследования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6 269 300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47 024 998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Правовое обеспечение деятельности государства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12 582 669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адвокатами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1 813 004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сопровождение законотворческой деятельности государственных органов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правовой информацией и ведение Единой системы правовой информации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1 156 382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представление интересов государства в арбитражах, иностранных арбитражах, иностранных государственных и судебных органах, а также в процессе до арбитражного и досудебного урегулирования споров, оценка перспектив судебных или арбитражных разбирательств, проводимых за рубежом с участием Правительства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19 544 600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проекта институционального укрепления сектора правосудия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3 638 741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судебной экспертизы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626 575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судебным экспертизам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7 234 828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350 412 559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 безопасности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346 554 545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3 858 014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57 447 869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57 447 869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30 194 140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28 605 939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оперативной системы обеспечения правовой статистической информацией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1 588 201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23 340 004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19 369 188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антикоррупционной экспертизы проектов нормативных правовых актов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3 970 816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24 662 096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охраняемых лиц и объектов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24 662 096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596 477 690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386 506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Университет"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386 506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10 966 692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10 966 692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12 075 127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специализированных организациях образования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1 116 608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 послевузовским профессиональным образованием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10 277 782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680 737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40 435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судебно-экспертных кадров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87 560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кадров в космической отрасли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518 118 696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в области образования и науки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11 263 817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возможности и модернизация образования: на пути к экологической культуре для устойчивого развития страны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627 808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Интеллектуальные школы"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26 416 870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Университет"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8 144 774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дошкольного воспитания и обучения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3 277 492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182 553 355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техническим и профессиональным образованием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32 181 244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высшим и послевузовским образованием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238 635 861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дошкольного образования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7 141 276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высшего и послевузовского образования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продуктивных инноваций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1 713 319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среднего образования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5 487 930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28 997 893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554 864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организаций здравоохранения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1 017 305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27 425 724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20 945 592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культуре и искусстве детей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1 444 994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1 548 819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в области культуры и искусства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спорте детей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4 820 830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в области культуры и искусства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11 995 427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организации образовательной деятельности для подготовки кадров в области туризма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1 129 078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в сфере предпринимательства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482 312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1 706 929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1 706 929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2 426 148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1 656 102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163 800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медицинских организаций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1 512 320 725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5 910 881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5 910 881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6 105 364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 Вооруженных Сил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6 105 364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801 891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Оздоровление, реабилитация и организация отдыха детей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801 891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1 479 535 491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здравоохранения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19 022 992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здравоохранения и санитарно-эпидемиологического благополучия населения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5 376 049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вклад в АОО "Назарбаев Университет"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930 753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66 578 191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медицинское страхование: повышение доступности, качества, экономической эффективности и финансовой защиты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12 553 198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320 692 013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1 002 773 712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здоровья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51 608 583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19 967 098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19 967 098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3 433 599 093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5 900 000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продуктивной занятости и массового предпринимательства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3 427 699 093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5 439 405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 и их сопровождение по выплатам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3 354 334 240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охраны труда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информационно-аналитическому обеспечению социально-трудовой сферы, модернизация политики занятости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1 692 434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22 537 086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программных проектов в рамках содействия устойчивому развитию и росту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6 401 463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проектов, осуществляемых совместно с международными организациями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983 638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27 794 151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областным бюджетам, бюджетам городов республиканского значения, столицы на установление доплат к заработной плате работников социальной защиты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8 368 939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292 658 866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36 284 857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проектирование, развитие и (или) обустройство инженерно-коммуникационной инфраструктуры в рамках Программы жилищного строительства "Нұрлы жер"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36 284 857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256 374 009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713 835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бюджету Карагандинской области на строительство жилых домов и общежитий для переселения жителей из зон обрушения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рамках программы жилищного строительства "Нұрлы жер"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138 706 023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 в рамках Программы развития регионов до 2020 года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112 601 520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областному бюджету Акмолинской области на строительство и реконструкцию систем водоснабжения и водоотведения Щучинско-Боровской курортной зоны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бюджетам, бюджетам городов республиканского значения, столицы на развитие систем водоснабжения и водоотведения в рамках Государственной программы развития туристской отрасли Республики Казахстан на 2019-2025 годы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165 871 852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58 229 508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54 419 306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укрепления взаимоотношения институтов гражданского общества и государства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3 038 026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государственной молодежной и семейной политики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772 176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1 773 601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1 773 601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99 178 636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культуры, спорта и туристской деятельности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1 302 175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внутриполитической стабильности и укрепление казахстанского патриотизма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45 459 301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массового спорта и национальных видов спорта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48 446 847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2 088 070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240 175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6 690 107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773 446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 курортной зоны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5 552 836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туристского имиджа в Щучинско-Боровской курортной зоне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97 899 418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8 640 499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8 640 499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414 444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сейсмологической информации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87 874 535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43 163 060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атомных и энергетических проектов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2 510 814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тепло-электроэнергетики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42 200 661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969 940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энергоэффективности отраслей экономики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ущерба работникам ликвидированных шахт, переданных в товарищество с ограниченной ответственностью "Карагандаликвидшахт"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280 981 657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64 265 335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и улучшение качества окружающей среды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1 997 254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выбросов парниковых газов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гидрометеорологического и экологического мониторинга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7 837 652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ускоренному переходу Казахстана к "зеленой экономике" путем продвижения технологий и лучших практик, развития бизнеса и инвестиций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649 838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29 026 464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обеспечение сохранения и развития лесных ресурсов и животного мира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23 052 325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знаний и научных исследований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1 087 470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211 901 207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планированию, регулированию, управлению в сфере сельского хозяйства и использования земельных ресурсов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13 526 200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животноводства и производства, реализации продукции животноводства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18 033 739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финансовых услуг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156 766 984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производства, реализации продукции растениеводства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7 556 017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информации о земельных ресурсах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8 524 392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знаний и научных исследований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7 493 875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3 038 747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топографо-геодезической и картографической продукцией и ее хранение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3 038 747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1 776 368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животного мира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1 776 368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20 736 057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13 465 136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продвижению экспорта казахстанских товаров на внешние рынки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13 465 136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нефтегазохимической промышленности и местного содержания в контрактах на недропользование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7 137 721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Прикладные научные исследования технологического характера в области промышленности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1 694 020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развитию отраслей промышленности и обеспечение промышленной безопасности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2 883 977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совершенствованию архитектурной, градостроительной и строительной деятельности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2 559 724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657 182 998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108 398 395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71 774 808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Прикладные научные исследования в области космической деятельности и информационной безопасности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901 130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 расширения использования космической инфраструктуры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5 727 209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и пилотируемых космических аппаратов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29 995 248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548 784 603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147 513 321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регулярных авиаперевозок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5 626 496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железнодорожных пассажирских перевозок по социально значимым межобластным сообщениям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и организация содержания, направленная на улучшение качества автомобильных дорог общего пользования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242 817 836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содержание водного транспорта и водной инфраструктуры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13 906 823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7 655 108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развития городского рельсового транспорта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обязательств по договору доверительного управления государственным имуществом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58 965 019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пунктов пропуска через Государственную границу Республики Казахстан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354 825 395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4 588 846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по привлечению инвестиций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435 926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привлечению инвестиций в Республику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3 032 027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1 946 723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сфере технического регулирования и метрологии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1 946 723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141 987 256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122 830 757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простых векселей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перечисление в АО "Администрация Международного финансового центра "Астана"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13 074 000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3 346 499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16 488 545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13 122 579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инновационного развития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3 365 966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164 857 815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перечисление в АО "Национальная компания "Астана ЭКСПО-2017"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18 229 852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моногородах и регионах в рамках Государственной программы развития регионов до 2025 года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55 543 522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48 346 348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мобилизационной подготовки, мобилизации и формирования государственного материального резерва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12 093 093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305 214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305 214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24 650 996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24 650 996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777 830 893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777 830 893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правительственного долга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777 830 893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2 173 570 813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2 173 570 813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2 173 570 813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"/>
        <w:gridCol w:w="73"/>
        <w:gridCol w:w="143"/>
        <w:gridCol w:w="25"/>
        <w:gridCol w:w="1401"/>
        <w:gridCol w:w="6458"/>
        <w:gridCol w:w="4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186 869 350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296 563 272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8 268 403</w:t>
            </w:r>
          </w:p>
        </w:tc>
      </w:tr>
      <w:tr>
        <w:trPr>
          <w:trHeight w:val="30" w:hRule="atLeast"/>
        </w:trPr>
        <w:tc>
          <w:tcPr>
            <w:tcW w:w="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1 278 965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республиканского значения, столицы на реконструкцию и строительство систем теплоснабжения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1 278 965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6 989 438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6 989 438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125 585 490</w:t>
            </w:r>
          </w:p>
        </w:tc>
      </w:tr>
      <w:tr>
        <w:trPr>
          <w:trHeight w:val="30" w:hRule="atLeast"/>
        </w:trPr>
        <w:tc>
          <w:tcPr>
            <w:tcW w:w="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109 759 007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 на развитие продуктивной занятости и массового предпринимательства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39 759 007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15 826 483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15 826 483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50 000 000</w:t>
            </w:r>
          </w:p>
        </w:tc>
      </w:tr>
      <w:tr>
        <w:trPr>
          <w:trHeight w:val="30" w:hRule="atLeast"/>
        </w:trPr>
        <w:tc>
          <w:tcPr>
            <w:tcW w:w="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"Байтерек" с последующим кредитованием АО "Банк Развития Казахстана" для стимулирования экспортного финансирования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"Национальный управляющий холдинг "Байтерек" с последующим кредитованием АО "БРК-Лизинг" через АО "Банк Развития Казахстана" по реализации в лизинг автобусов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20 000 000</w:t>
            </w:r>
          </w:p>
        </w:tc>
      </w:tr>
      <w:tr>
        <w:trPr>
          <w:trHeight w:val="30" w:hRule="atLeast"/>
        </w:trPr>
        <w:tc>
          <w:tcPr>
            <w:tcW w:w="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Байтерек" с последующим кредитованием АО "Банк Развития Казахстана" для финансирования обновления парка пассажирских вагонов через АО "БРК-Лизинг"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92 709 379</w:t>
            </w:r>
          </w:p>
        </w:tc>
      </w:tr>
      <w:tr>
        <w:trPr>
          <w:trHeight w:val="30" w:hRule="atLeast"/>
        </w:trPr>
        <w:tc>
          <w:tcPr>
            <w:tcW w:w="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642 997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государственным гарантиям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642 997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9 311 124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республиканского значения, столицы на содействие развитию предпринимательства в областных центрах, городах Нур-Султане, Алматы, Шымкенте, Семее и моногородах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9 311 124</w:t>
            </w:r>
          </w:p>
        </w:tc>
      </w:tr>
      <w:tr>
        <w:trPr>
          <w:trHeight w:val="30" w:hRule="atLeast"/>
        </w:trPr>
        <w:tc>
          <w:tcPr>
            <w:tcW w:w="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82 755 258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"Национальный управляющий холдинг "Байтерек" для обеспечения конкурентоспособности и устойчивости национальной экономики 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12 755 258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предварительных и промежуточных жилищных займов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150"/>
        <w:gridCol w:w="301"/>
        <w:gridCol w:w="20"/>
        <w:gridCol w:w="1408"/>
        <w:gridCol w:w="2898"/>
        <w:gridCol w:w="72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109 693 922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109 693 922</w:t>
            </w:r>
          </w:p>
        </w:tc>
      </w:tr>
      <w:tr>
        <w:trPr>
          <w:trHeight w:val="30" w:hRule="atLeast"/>
        </w:trPr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109 693 922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109 693 922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"/>
        <w:gridCol w:w="44"/>
        <w:gridCol w:w="87"/>
        <w:gridCol w:w="15"/>
        <w:gridCol w:w="860"/>
        <w:gridCol w:w="8714"/>
        <w:gridCol w:w="24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142 898 818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142 898 818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11 215 795</w:t>
            </w:r>
          </w:p>
        </w:tc>
      </w:tr>
      <w:tr>
        <w:trPr>
          <w:trHeight w:val="30" w:hRule="atLeast"/>
        </w:trPr>
        <w:tc>
          <w:tcPr>
            <w:tcW w:w="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11 215 795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11 215 795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38 780 296</w:t>
            </w:r>
          </w:p>
        </w:tc>
      </w:tr>
      <w:tr>
        <w:trPr>
          <w:trHeight w:val="30" w:hRule="atLeast"/>
        </w:trPr>
        <w:tc>
          <w:tcPr>
            <w:tcW w:w="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8 780 296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Республиканского государственного предприятия на праве хозяйственного ведения "Казводхоз"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8 780 296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"КазАгро"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42 000 000</w:t>
            </w:r>
          </w:p>
        </w:tc>
      </w:tr>
      <w:tr>
        <w:trPr>
          <w:trHeight w:val="30" w:hRule="atLeast"/>
        </w:trPr>
        <w:tc>
          <w:tcPr>
            <w:tcW w:w="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"Экспортная страховая компания "KazakhExport" для поддержки казахстанских производителей несырьевых товаров и поставщиков услуг на внешних рынках и усилению их конкурентоспособности за счет предоставления эффективных финансовых мер поддержки экспорта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"БРК-Лизинг" через АО "Банк Развития Казахстана" по реализации в лизинг автобусов, тракторов и комбайнов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15 000 000</w:t>
            </w:r>
          </w:p>
        </w:tc>
      </w:tr>
      <w:tr>
        <w:trPr>
          <w:trHeight w:val="30" w:hRule="atLeast"/>
        </w:trPr>
        <w:tc>
          <w:tcPr>
            <w:tcW w:w="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АО "Республиканский центр космической связи" для создания и ввода в эксплуатацию космической системы связи "KazSat-2R"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35 902 727</w:t>
            </w:r>
          </w:p>
        </w:tc>
      </w:tr>
      <w:tr>
        <w:trPr>
          <w:trHeight w:val="30" w:hRule="atLeast"/>
        </w:trPr>
        <w:tc>
          <w:tcPr>
            <w:tcW w:w="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34 075 462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34 075 462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1 827 265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Казахстан инжиниринг" в целях увеличения уставного капитала АО "Петропавловский завод тяжелого машиностроения"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1 270 418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Казахстан инжиниринг" в целях увеличения уставного капитала АО "Завод им. С.М. Кирова"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254"/>
        <w:gridCol w:w="499"/>
        <w:gridCol w:w="39"/>
        <w:gridCol w:w="2323"/>
        <w:gridCol w:w="4989"/>
        <w:gridCol w:w="36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"/>
        <w:gridCol w:w="4658"/>
        <w:gridCol w:w="741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-1 534 639 530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Ненефтяной дефицит (профицит)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-5 254 016 130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бюджета (использование профицита) 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1 534 639 530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республиканском 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2020 - 2022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2019 года №</w:t>
            </w:r>
          </w:p>
        </w:tc>
      </w:tr>
    </w:tbl>
    <w:bookmarkStart w:name="z10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2021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"/>
        <w:gridCol w:w="155"/>
        <w:gridCol w:w="712"/>
        <w:gridCol w:w="7190"/>
        <w:gridCol w:w="41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11 798 761 380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8 501 882 800</w:t>
            </w:r>
          </w:p>
        </w:tc>
      </w:tr>
      <w:tr>
        <w:trPr>
          <w:trHeight w:val="30" w:hRule="atLeast"/>
        </w:trPr>
        <w:tc>
          <w:tcPr>
            <w:tcW w:w="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2 179 107 100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2 179 107 100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4 768 079 210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4 164 400 282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138 259 062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438 593 850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6 637 742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20 188 274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1 511 754 172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1 487 042 640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на международную торговлю и операции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24 711 532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42 942 318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42 942 318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132 572 486</w:t>
            </w:r>
          </w:p>
        </w:tc>
      </w:tr>
      <w:tr>
        <w:trPr>
          <w:trHeight w:val="30" w:hRule="atLeast"/>
        </w:trPr>
        <w:tc>
          <w:tcPr>
            <w:tcW w:w="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96 636 793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7 002 740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24 212 198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2 048 712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52 571 837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3 218 252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6 883 054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2 546 681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2 546 681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80 850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80 850</w:t>
            </w:r>
          </w:p>
        </w:tc>
      </w:tr>
      <w:tr>
        <w:trPr>
          <w:trHeight w:val="30" w:hRule="atLeast"/>
        </w:trPr>
        <w:tc>
          <w:tcPr>
            <w:tcW w:w="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1 891 627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1 891 627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145 693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31 270 842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31 270 842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1 436 400</w:t>
            </w:r>
          </w:p>
        </w:tc>
      </w:tr>
      <w:tr>
        <w:trPr>
          <w:trHeight w:val="30" w:hRule="atLeast"/>
        </w:trPr>
        <w:tc>
          <w:tcPr>
            <w:tcW w:w="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1 436 400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1 436 400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3 162 869 694</w:t>
            </w:r>
          </w:p>
        </w:tc>
      </w:tr>
      <w:tr>
        <w:trPr>
          <w:trHeight w:val="30" w:hRule="atLeast"/>
        </w:trPr>
        <w:tc>
          <w:tcPr>
            <w:tcW w:w="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462 869 694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бюджетов, бюджетов городов республиканского значения, столицы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462 869 694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2 700 000 000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 в республиканский бюджет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2 700 000 000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"/>
        <w:gridCol w:w="52"/>
        <w:gridCol w:w="102"/>
        <w:gridCol w:w="18"/>
        <w:gridCol w:w="999"/>
        <w:gridCol w:w="7463"/>
        <w:gridCol w:w="35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12 856 900 989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484 339 688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9 021 964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Главы государства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6 908 831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299 417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Службы центральных коммуникаций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671 771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Ассамблеи народа Казахстана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2 373 856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Премьер-Министра Республики Казахстан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2 373 856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161 998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наблюдению за соблюдением прав и свобод человека и гражданина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Национального превентивного механизма по предупреждению пыток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317 133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Высшего Судебного Совета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Первого Президента Республики Казахстан – Елбасы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2 269 403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Первого Президента Республики Казахстан – Елбасы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1 219 091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Библиотеки Первого Президента Республики Казахстан – Елбасы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90 000 904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90 000 904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74 554 206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координации внешнеполитической деятельности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49 375 198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Делимитация и демаркация Государственной границы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377 054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Заграничные командировки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3 393 243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402 553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17 523 723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реализации информационно-имиджевой политики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3 362 656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10 539 600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экологии, геологии и природных ресурсов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10 539 600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5 507 057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информации и общественного развития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3 655 220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общественного согласия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1 851 837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2 785 917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продвижения несырьевого экспорта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2 785 917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87 405 905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76 150 568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аудита инвестиционных проектов, финансируемых международными финансовыми организациями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курсовой разницы по льготным жилищным кредитам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1 268 075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политических партий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9 258 140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государственными активами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2 736 264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2 736 264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54 275 821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 финансирование субъектов научной и (или) научно-технической деятельности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5 697 099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науки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48 578 722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2 610 293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энергетики, атомной энергии, нефтегазовой и нефтехимической промышленности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2 610 293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19 744 494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государственной политики по привлечению инвестиций, развитию экономической политики,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15 782 532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814 088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представления статистической информации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2 754 630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исследования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203 615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39 721 989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промышленности, оборонной промышленности,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9 956 275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премий по вкладам в жилищные строительные сбережения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29 765 714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1 411 937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контроля за исполнением республиканского бюджета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1 275 765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государственного аудита и финансового контроля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3 463 325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3 186 663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тестированию кадров государственной службы республики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Конституционного Совета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425 118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верховенства Конституции Республики Казахстан на территории республики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425 118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11 120 166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выборов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617 974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выборов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10 502 192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материально-технического обеспечения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14 435 208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Парламента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14 435 208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49 457 130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Главы государства, Первого Президента Республики Казахстан – Елбасы, Премьер-Министра и других должностных лиц государственных органов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49 457 130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759 428 156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87 998 925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87 998 925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296 696 912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определению и реализации государственной политики в области организации обороны и Вооруженных Сил Республики Казахстан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2 456 333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294 240 579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374 732 319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оборонно-промышленного комплекса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902 084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государственного оборонного заказа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373 830 235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605 262 811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1 147 959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фельдъегерской связью государственных учреждений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1 147 959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194 198 460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14 305 712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126 154 036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41 286 824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оперативно-розыскной деятельности органов внутренних дел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12 451 888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6 268 895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оперативно-розыскной деятельности и досудебного расследования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6 268 895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41 770 536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Правовое обеспечение деятельности государства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12 195 482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адвокатами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1 813 004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сопровождение законотворческой деятельности государственных органов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правовой информацией и ведение Единой системы правовой информации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1 156 382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представление интересов государства в арбитражах, иностранных арбитражах, иностранных государственных и судебных органах, а также в процессе до арбитражного и досудебного урегулирования споров, оценка перспектив судебных или арбитражных разбирательств, проводимых за рубежом с участием Правительства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18 107 133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судебной экспертизы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835 775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судебным экспертизам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7 234 637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232 133 774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 безопасности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231 000 574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55 852 925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55 852 925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26 916 252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26 914 390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оперативной системы обеспечения правовой статистической информацией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22 772 254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18 602 223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антикоррупционной экспертизы проектов нормативных правовых актов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4 170 031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24 201 756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охраняемых лиц и объектов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24 201 756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707 718 704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386 506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Университет"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386 506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10 619 726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10 619 726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12 094 542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специализированных организациях образования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1 115 190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 послевузовским профессиональным образованием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10 300 033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679 319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43 265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судебно-экспертных кадров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87 560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кадров в космической отрасли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630 737 631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в области образования и науки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16 647 151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возможности и модернизация образования: на пути к экологической культуре для устойчивого развития страны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507 653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Интеллектуальные школы"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19 931 241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Университет"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5 756 642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дошкольного воспитания и обучения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12 534 258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266 237 483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техническим и профессиональным образованием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30 876 793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высшим и послевузовским образованием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264 939 620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дошкольного образования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3 474 077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278 438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высшего и послевузовского образования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среднего образования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9 197 140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27 772 532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654 394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организаций здравоохранения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1 017 507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26 100 631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21 125 076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культуре и искусстве детей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1 548 819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в области культуры и искусства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спорте детей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4 820 830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в области культуры и искусства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11 451 368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организации образовательной деятельности для подготовки кадров в области туризма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1 852 615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в сфере предпринимательства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482 312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1 671 284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1 671 284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2 454 470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798 368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1 656 102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163 800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медицинских организаций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1 576 578 063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5 914 226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5 914 226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6 012 265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 Вооруженных Сил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6 012 265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805 549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Оздоровление, реабилитация и организация отдыха детей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1 546 835 528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здравоохранения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18 961 930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здравоохранения и санитарно-эпидемиологического благополучия населения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4 796 327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вклад в АОО "Назарбаев Университет"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932 644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24 404 422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медицинское страхование: повышение доступности, качества, экономической эффективности и финансовой защиты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5 847 314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394 354 901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1 035 335 723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здоровья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62 202 267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17 010 495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17 010 495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3 676 592 491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5 900 000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продуктивной занятости и массового предпринимательства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3 670 692 491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5 463 856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 и их сопровождение по выплатам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3 606 468 171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охраны труда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информационно-аналитическому обеспечению социально-трудовой сферы, модернизация политики занятости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1 692 434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22 823 974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проектов, осуществляемых совместно с международными организациями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690 227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25 072 380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областным бюджетам, бюджетам городов республиканского значения, столицы на установление доплат к заработной плате работников социальной защиты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8 368 939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125 725 967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8 510 089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проектирование, развитие и (или) обустройство инженерно-коммуникационной инфраструктуры в рамках Программы жилищного строительства "Нұрлы жер"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8 510 089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117 215 878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рамках программы жилищного строительства "Нұрлы жер"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34 076 416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 в рамках Программы развития регионов до 2020 года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80 649 628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областному бюджету Акмолинской области на строительство и реконструкцию систем водоснабжения и водоотведения Щучинско-Боровской курортной зоны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бюджетам, бюджетам городов республиканского значения, столицы на развитие систем водоснабжения и водоотведения в рамках Государственной программы развития туристской отрасли Республики Казахстан на 2019-2025 годы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1 712 203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127 491 191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54 701 778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53 119 850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укрепления взаимоотношения институтов гражданского общества и государства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838 741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государственной молодежной и семейной политики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743 187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1 773 160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1 773 160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69 961 161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культуры, спорта и туристской деятельности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1 305 192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внутриполитической стабильности и укрепление казахстанского патриотизма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37 549 183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массового спорта и национальных видов спорта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581 562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27 567 249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2 088 070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1 055 092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туристского имиджа в Щучинско-Боровской курортной зоне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71 592 966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10 731 793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10 731 793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414 444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сейсмологической информации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59 571 789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37 771 769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атомных и энергетических проектов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2 510 814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тепло-электроэнергетики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19 289 206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874 940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энергоэффективности отраслей экономики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ущерба работникам ликвидированных шахт, переданных в товарищество с ограниченной ответственностью "Карагандаликвидшахт"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281 504 690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55 281 691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и улучшение качества окружающей среды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3 997 012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выбросов парниковых газов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гидрометеорологического и экологического мониторинга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7 827 011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ускоренному переходу Казахстана к "зеленой экономике" путем продвижения технологий и лучших практик, развития бизнеса и инвестиций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649 838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19 516 556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обеспечение сохранения и развития лесных ресурсов и животного мира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23 061 655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221 272 733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планированию, регулированию, управлению в сфере сельского хозяйства и использования земельных ресурсов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13 666 608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животноводства и производства, реализации продукции животноводства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24 677 539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финансовых услуг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158 117 726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производства, реализации продукции растениеводства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7 544 906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информации о земельных ресурсах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8 351 428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знаний и научных исследований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8 914 526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3 305 831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топографо-геодезической и картографической продукцией и ее хранение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3 305 831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1 644 435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животного мира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1 644 435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5 641 072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1 002 749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продвижению экспорта казахстанских товаров на внешние рынки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1 002 749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нефтегазохимической промышленности и местного содержания в контрактах на недропользование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4 505 123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Прикладные научные исследования технологического характера в области промышленности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1 694 020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развитию отраслей промышленности и обеспечение промышленной безопасности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1 381 763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совершенствованию архитектурной, градостроительной и строительной деятельности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1 429 340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622 903 056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126 244 010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65 513 084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Прикладные научные исследования в области космической деятельности и информационной безопасности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922 870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 расширения использования космической инфраструктуры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4 838 355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и пилотируемых космических аппаратов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54 969 701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496 659 046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169 857 264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регулярных авиаперевозок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5 626 496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железнодорожных пассажирских перевозок по социально значимым межобластным сообщениям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34 012 790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и организация содержания, направленная на улучшение качества автомобильных дорог общего пользования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196 313 579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содержание водного транспорта и водной инфраструктуры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13 716 711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7 489 700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развития городского рельсового транспорта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обязательств по договору доверительного управления государственным имуществом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59 642 506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712 097 581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4 370 632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902 679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по привлечению инвестиций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435 926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привлечению инвестиций в Республику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3 032 027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1 720 120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сфере технического регулирования и метрологии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1 720 120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505 091 471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130 885 298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355 576 844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простых векселей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перечисление в АО "Администрация Международного финансового центра "Астана"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12 546 830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3 346 499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20 551 536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17 220 185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инновационного развития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3 331 351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173 833 476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перечисление в АО "Национальная компания "Астана ЭКСПО-2017"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7 707 170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моногородах и регионах в рамках Государственной программы развития регионов до 2025 года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73 148 457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50 239 755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мобилизационной подготовки, мобилизации и формирования государственного материального резерва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12 093 094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5 821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6 524 525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6 524 525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820 321 809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820 321 809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правительственного долга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820 321 809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2 279 702 744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2 279 702 744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2 279 702 744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"/>
        <w:gridCol w:w="73"/>
        <w:gridCol w:w="144"/>
        <w:gridCol w:w="25"/>
        <w:gridCol w:w="1415"/>
        <w:gridCol w:w="6402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90 267 260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255 869 488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1 238 336</w:t>
            </w:r>
          </w:p>
        </w:tc>
      </w:tr>
      <w:tr>
        <w:trPr>
          <w:trHeight w:val="30" w:hRule="atLeast"/>
        </w:trPr>
        <w:tc>
          <w:tcPr>
            <w:tcW w:w="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1 238 336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 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1 238 336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126 692 699</w:t>
            </w:r>
          </w:p>
        </w:tc>
      </w:tr>
      <w:tr>
        <w:trPr>
          <w:trHeight w:val="30" w:hRule="atLeast"/>
        </w:trPr>
        <w:tc>
          <w:tcPr>
            <w:tcW w:w="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109 759 007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 на развитие продуктивной занятости и массового предпринимательства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39 759 007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16 933 692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16 933 692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40 000 000</w:t>
            </w:r>
          </w:p>
        </w:tc>
      </w:tr>
      <w:tr>
        <w:trPr>
          <w:trHeight w:val="30" w:hRule="atLeast"/>
        </w:trPr>
        <w:tc>
          <w:tcPr>
            <w:tcW w:w="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"Байтерек" с последующим кредитованием АО "Банк Развития Казахстана" для стимулирования экспортного финансирования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20 000 000</w:t>
            </w:r>
          </w:p>
        </w:tc>
      </w:tr>
      <w:tr>
        <w:trPr>
          <w:trHeight w:val="30" w:hRule="atLeast"/>
        </w:trPr>
        <w:tc>
          <w:tcPr>
            <w:tcW w:w="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Байтерек" с последующим кредитованием АО "Банк Развития Казахстана" для финансирования обновления парка пассажирских вагонов через АО "БРК-Лизинг"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67 938 453</w:t>
            </w:r>
          </w:p>
        </w:tc>
      </w:tr>
      <w:tr>
        <w:trPr>
          <w:trHeight w:val="30" w:hRule="atLeast"/>
        </w:trPr>
        <w:tc>
          <w:tcPr>
            <w:tcW w:w="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627 329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государственным гарантиям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627 329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9 311 124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республиканского значения, столицы на содействие развитию предпринимательства в областных центрах, городах Нур-Султане, Алматы, Шымкенте, Семее и моногородах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9 311 124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предварительных и промежуточных жилищных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150"/>
        <w:gridCol w:w="301"/>
        <w:gridCol w:w="20"/>
        <w:gridCol w:w="1408"/>
        <w:gridCol w:w="2898"/>
        <w:gridCol w:w="72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165 602 228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165 602 228</w:t>
            </w:r>
          </w:p>
        </w:tc>
      </w:tr>
      <w:tr>
        <w:trPr>
          <w:trHeight w:val="30" w:hRule="atLeast"/>
        </w:trPr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164 331 360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164 331 360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1 270 868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лицами требований по оплаченным государственным гарантиям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1 270 868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"/>
        <w:gridCol w:w="66"/>
        <w:gridCol w:w="130"/>
        <w:gridCol w:w="23"/>
        <w:gridCol w:w="1278"/>
        <w:gridCol w:w="7313"/>
        <w:gridCol w:w="3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55 890 646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55 890 646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127 395</w:t>
            </w:r>
          </w:p>
        </w:tc>
      </w:tr>
      <w:tr>
        <w:trPr>
          <w:trHeight w:val="30" w:hRule="atLeast"/>
        </w:trPr>
        <w:tc>
          <w:tcPr>
            <w:tcW w:w="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127 395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30 000 000</w:t>
            </w:r>
          </w:p>
        </w:tc>
      </w:tr>
      <w:tr>
        <w:trPr>
          <w:trHeight w:val="30" w:hRule="atLeast"/>
        </w:trPr>
        <w:tc>
          <w:tcPr>
            <w:tcW w:w="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"КазАгро"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15 000 000</w:t>
            </w:r>
          </w:p>
        </w:tc>
      </w:tr>
      <w:tr>
        <w:trPr>
          <w:trHeight w:val="30" w:hRule="atLeast"/>
        </w:trPr>
        <w:tc>
          <w:tcPr>
            <w:tcW w:w="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АО "Республиканский центр космической связи" для создания и ввода в эксплуатацию космической системы связи "KazSat-2R"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10 763 251</w:t>
            </w:r>
          </w:p>
        </w:tc>
      </w:tr>
      <w:tr>
        <w:trPr>
          <w:trHeight w:val="30" w:hRule="atLeast"/>
        </w:trPr>
        <w:tc>
          <w:tcPr>
            <w:tcW w:w="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10 763 251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10 763 251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254"/>
        <w:gridCol w:w="499"/>
        <w:gridCol w:w="39"/>
        <w:gridCol w:w="2323"/>
        <w:gridCol w:w="4989"/>
        <w:gridCol w:w="36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"/>
        <w:gridCol w:w="4658"/>
        <w:gridCol w:w="741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-1 204 297 515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Ненефтяной дефицит (профицит)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-4 947 959 915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Финансирование дефицита бю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джета (использование профицита)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1 204 297 515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2020 - 2022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2019 года №</w:t>
            </w:r>
          </w:p>
        </w:tc>
      </w:tr>
    </w:tbl>
    <w:bookmarkStart w:name="z10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2022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"/>
        <w:gridCol w:w="155"/>
        <w:gridCol w:w="712"/>
        <w:gridCol w:w="7190"/>
        <w:gridCol w:w="41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12 534 857 791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9 299 500 000</w:t>
            </w:r>
          </w:p>
        </w:tc>
      </w:tr>
      <w:tr>
        <w:trPr>
          <w:trHeight w:val="30" w:hRule="atLeast"/>
        </w:trPr>
        <w:tc>
          <w:tcPr>
            <w:tcW w:w="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2 363 130 900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2 363 130 900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5 338 491 421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4 718 132 872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140 568 557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451 890 935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6 903 252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20 995 805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1 553 217 668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1 528 110 751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на международную торговлю и операции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25 106 917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44 660 011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44 660 011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136 710 747</w:t>
            </w:r>
          </w:p>
        </w:tc>
      </w:tr>
      <w:tr>
        <w:trPr>
          <w:trHeight w:val="30" w:hRule="atLeast"/>
        </w:trPr>
        <w:tc>
          <w:tcPr>
            <w:tcW w:w="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99 908 756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5 803 569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29 747 813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1 730 567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52 601 826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2 361 669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6 963 312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2 546 681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2 546 681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84 084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84 084</w:t>
            </w:r>
          </w:p>
        </w:tc>
      </w:tr>
      <w:tr>
        <w:trPr>
          <w:trHeight w:val="30" w:hRule="atLeast"/>
        </w:trPr>
        <w:tc>
          <w:tcPr>
            <w:tcW w:w="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1 966 791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1 966 791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32 198 910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32 198 910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4 254 200</w:t>
            </w:r>
          </w:p>
        </w:tc>
      </w:tr>
      <w:tr>
        <w:trPr>
          <w:trHeight w:val="30" w:hRule="atLeast"/>
        </w:trPr>
        <w:tc>
          <w:tcPr>
            <w:tcW w:w="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4 254 200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4 254 200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3 094 392 844</w:t>
            </w:r>
          </w:p>
        </w:tc>
      </w:tr>
      <w:tr>
        <w:trPr>
          <w:trHeight w:val="30" w:hRule="atLeast"/>
        </w:trPr>
        <w:tc>
          <w:tcPr>
            <w:tcW w:w="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494 392 844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бюджетов, бюджетов городов республиканского значения, столицы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494 392 844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2 600 000 000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 в республиканский бюджет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2 600 000 000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"/>
        <w:gridCol w:w="52"/>
        <w:gridCol w:w="102"/>
        <w:gridCol w:w="18"/>
        <w:gridCol w:w="999"/>
        <w:gridCol w:w="7463"/>
        <w:gridCol w:w="35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13 471 788 267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496 551 011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9 081 257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Главы государства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6 959 492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428 515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301 227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Службы центральных коммуникаций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673 484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Ассамблеи народа Казахстана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718 539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2 386 465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Премьер-Министра Республики Казахстан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2 386 465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93 368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наблюдению за соблюдением прав и свобод человека и гражданина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263 614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Высшего Судебного Совета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263 614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Первого Президента Республики Казахстан – Елбасы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2 284 506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Первого Президента Республики Казахстан – Елбасы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1 227 792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Библиотеки Первого Президента Республики Казахстан – Елбасы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1 056 714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90 073 566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90 073 566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74 595 688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координации внешнеполитической деятельности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49 614 343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Делимитация и демаркация Государственной границы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Заграничные командировки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3 393 406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402 877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17 523 723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реализации информационно-имиджевой политики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3 362 656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9 853 652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экологии, геологии и природных ресурсов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9 853 652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5 513 974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информации и общественного развития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3 669 461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общественного согласия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1 844 513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2 759 730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продвижения несырьевого экспорта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2 759 730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86 994 587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77 017 258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аудита инвестиционных проектов, финансируемых международными финансовыми организациями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курсовой разницы по льготным жилищным кредитам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политических партий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9 258 140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государственными активами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699 696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2 686 220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2 686 220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74 504 267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 финансирование субъектов научной и (или) научно-технической деятельности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5 700 652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науки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68 803 615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2 609 796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энергетики, атомной энергии, нефтегазовой и нефтехимической промышленности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2 609 796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19 133 949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государственной политики по привлечению инвестиций, развитию экономической политики,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15 679 702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769 438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представления статистической информации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2 507 831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42 154 257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промышленности, оборонной промышленности,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10 629 422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премий по вкладам в жилищные строительные сбережения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31 524 835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1 418 758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контроля за исполнением республиканского бюджета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1 282 586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государственного аудита и финансового контроля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3 463 325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3 186 663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тестированию кадров государственной службы республики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Конституционного Совета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427 441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верховенства Конституции Республики Казахстан на территории республики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2 295 119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выборов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выборов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1 673 966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материально-технического обеспечения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14 559 431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Парламента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14 559 431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49 398 041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Главы государства, Первого Президента Республики Казахстан – Елбасы, Премьер-Министра и других должностных лиц государственных органов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49 398 041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787 786 714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118 293 409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118 293 409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295 390 720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определению и реализации государственной политики в области организации обороны и Вооруженных Сил Республики Казахстан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2 461 293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292 929 427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374 102 585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оборонно-промышленного комплекса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государственного оборонного заказа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373 830 235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596 048 419</w:t>
            </w:r>
          </w:p>
        </w:tc>
      </w:tr>
      <w:tr>
        <w:trPr>
          <w:trHeight w:val="30" w:hRule="atLeast"/>
        </w:trPr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1 148 238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фельдъегерской связью государственных учреждений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1 148 238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189 792 971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14 305 710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121 632 088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41 403 816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оперативно-розыскной деятельности органов внутренних дел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12 451 357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6 268 895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оперативно-розыскной деятельности и досудебного расследования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6 268 895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40 937 032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Правовое обеспечение деятельности государства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12 005 179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адвокатами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1 813 004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сопровождение законотворческой деятельности государственных органов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правовой информацией и ведение Единой системы правовой информации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1 156 382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представление интересов государства в арбитражах, иностранных арбитражах, иностранных государственных и судебных органах, а также в процессе до арбитражного и досудебного урегулирования споров, оценка перспектив судебных или арбитражных разбирательств, проводимых за рубежом с участием Правительства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18 299 143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судебным экспертизам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7 235 220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230 870 343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 безопасности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230 870 343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53 818 750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53 818 750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26 621 252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26 619 390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оперативной системы обеспечения правовой статистической информацией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22 772 254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18 602 223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антикоррупционной экспертизы проектов нормативных правовых актов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4 170 031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23 818 684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охраняемых лиц и объектов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23 818 684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744 181 663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386 506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Университет"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386 506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10 263 178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10 263 178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12 105 632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специализированных организациях образования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1 115 529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 послевузовским профессиональным образованием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10 310 152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46 292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судебно-экспертных кадров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87 560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кадров в космической отрасли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668 482 249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в области образования и науки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21 462 876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возможности и модернизация образования: на пути к экологической культуре для устойчивого развития страны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503 249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Интеллектуальные школы"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19 920 884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Университет"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5 256 084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дошкольного воспитания и обучения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20 512 860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294 085 631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техническим и профессиональным образованием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14 161 681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высшим и послевузовским образованием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280 734 142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дошкольного образования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280 310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3 010 919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высшего и послевузовского образования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среднего образования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8 189 760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26 297 815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688 912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организаций здравоохранения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913 784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24 695 119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21 660 287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культуре и искусстве детей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1 455 425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1 548 819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в области культуры и искусства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спорте детей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4 842 532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в области культуры и искусства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10 840 495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организации образовательной деятельности для подготовки кадров в области туризма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2 966 572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в сфере предпринимательства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482 590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482 590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1 671 284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1 671 284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2 454 470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798 368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1 656 102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163 800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медицинских организаций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1 656 419 402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5 946 215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5 946 215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6 012 265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 Вооруженных Сил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6 012 265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812 980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Оздоровление, реабилитация и организация отдыха детей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1 626 585 859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здравоохранения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18 488 820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здравоохранения и санитарно-эпидемиологического благополучия населения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1 155 013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вклад в АОО "Назарбаев Университет"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917 640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3 199 788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450 986 883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1 084 308 109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здоровья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67 529 606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17 062 083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17 062 083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3 903 750 222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3 903 750 222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5 545 520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 и их сопровождение по выплатам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3 841 598 471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охраны труда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информационно-аналитическому обеспечению социально-трудовой сферы, модернизация политики занятости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1 692 434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23 261 794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23 170 554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текущие трансферты областным бюджетам, бюджетам городов республиканского значения, столицы на установление доплат к заработной плате работников социальной защиты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8 368 939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52 590 741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2 675 735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проектирование, развитие и (или) обустройство инженерно-коммуникационной инфраструктуры в рамках Программы жилищного строительства "Нұрлы жер"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2 675 735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49 915 006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рамках программы жилищного строительства "Нұрлы жер"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10 685 907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 в рамках Программы развития регионов до 2020 года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38 451 468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областному бюджету Акмолинской области на строительство и реконструкцию систем водоснабжения и водоотведения Щучинско-Боровской курортной зоны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134 353 625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59 653 631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58 064 208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укрепления взаимоотношения институтов гражданского общества и государства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845 346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государственной молодежной и семейной политики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744 077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1 772 836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1 772 836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71 872 066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культуры, спорта и туристской деятельности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1 314 264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внутриполитической стабильности и укрепление казахстанского патриотизма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36 556 160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массового спорта и национальных видов спорта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580 318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27 540 768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5 010 651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1 055 092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туристского имиджа в Щучинско-Боровской курортной зоне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57 066 255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9 374 873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9 374 873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414 444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сейсмологической информации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46 401 992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42 771 769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атомных и энергетических проектов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2 242 118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тепло-электроэнергетики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1 388 105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874 946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энергоэффективности отраслей экономики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ущерба работникам ликвидированных шахт, переданных в товарищество с ограниченной ответственностью "Карагандаликвидшахт"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266 629 392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49 541 116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и улучшение качества окружающей среды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1 446 706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выбросов парниковых газов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гидрометеорологического и экологического мониторинга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7 827 508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17 048 074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обеспечение сохранения и развития лесных ресурсов и животного мира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23 076 679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212 397 268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планированию, регулированию, управлению в сфере сельского хозяйства и использования земельных ресурсов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13 576 883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животноводства и производства, реализации продукции животноводства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24 679 860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финансовых услуг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149 715 721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производства, реализации продукции растениеводства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7 838 909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информации о земельных ресурсах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7 671 369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знаний и научных исследований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8 914 526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3 684 844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топографо-геодезической и картографической продукцией и ее хранение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3 684 844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1 006 164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животного мира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1 006 164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5 674 266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1 002 749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продвижению экспорта казахстанских товаров на внешние рынки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1 002 749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нефтегазохимической промышленности и местного содержания в контрактах на недропользование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4 538 317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Прикладные научные исследования технологического характера в области промышленности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1 694 020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развитию отраслей промышленности и обеспечение промышленной безопасности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1 381 763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совершенствованию архитектурной, градостроительной и строительной деятельности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1 462 534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425 079 648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90 388 249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63 888 189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Прикладные научные исследования в области космической деятельности и информационной безопасности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836 250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 расширения использования космической инфраструктуры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4 807 836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и пилотируемых космических аппаратов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20 855 974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334 691 399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46 544 758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регулярных авиаперевозок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5 626 496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железнодорожных пассажирских перевозок по социально значимым межобластным сообщениям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33 071 000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и организация содержания, направленная на улучшение качества автомобильных дорог общего пользования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155 084 380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содержание водного транспорта и водной инфраструктуры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13 661 729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7 143 056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развития городского рельсового транспорта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10 643 925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обязательств по договору доверительного управления государственным имуществом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62 916 055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1 139 764 196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4 370 897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901 430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по привлечению инвестиций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привлечению инвестиций в Республику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3 032 027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1 706 819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сфере технического регулирования и метрологии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1 706 819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951 511 847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130 885 298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804 037 489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простых векселей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перечисление в АО "Администрация Международного финансового центра "Астана"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10 506 561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3 346 499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20 551 536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17 220 185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инновационного развития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3 331 351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117 264 533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перечисление в АО "Национальная компания "Астана ЭКСПО-2017"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9 431 896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моногородах и регионах в рамках Государственной программы развития регионов до 2025 года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17 779 995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47 314 521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мобилизационной подготовки, мобилизации и формирования государственного материального резерва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12 093 121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31 717 396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31 717 396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12 641 168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12 641 168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824 998 877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824 998 877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правительственного долга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824 998 877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2 380 893 836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2 380 893 836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2 380 893 836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"/>
        <w:gridCol w:w="88"/>
        <w:gridCol w:w="173"/>
        <w:gridCol w:w="30"/>
        <w:gridCol w:w="1697"/>
        <w:gridCol w:w="5377"/>
        <w:gridCol w:w="47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-62 102 215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86 935 766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86 935 766</w:t>
            </w:r>
          </w:p>
        </w:tc>
      </w:tr>
      <w:tr>
        <w:trPr>
          <w:trHeight w:val="30" w:hRule="atLeast"/>
        </w:trPr>
        <w:tc>
          <w:tcPr>
            <w:tcW w:w="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16 935 766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16 935 766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150"/>
        <w:gridCol w:w="301"/>
        <w:gridCol w:w="20"/>
        <w:gridCol w:w="1408"/>
        <w:gridCol w:w="2898"/>
        <w:gridCol w:w="72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149 037 981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149 037 981</w:t>
            </w:r>
          </w:p>
        </w:tc>
      </w:tr>
      <w:tr>
        <w:trPr>
          <w:trHeight w:val="30" w:hRule="atLeast"/>
        </w:trPr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147 767 113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147 767 113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1 270 868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лицами требований по оплаченным государственным гарантиям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1 270 868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"/>
        <w:gridCol w:w="66"/>
        <w:gridCol w:w="130"/>
        <w:gridCol w:w="23"/>
        <w:gridCol w:w="1278"/>
        <w:gridCol w:w="7313"/>
        <w:gridCol w:w="3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15 127 395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15 127 395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127 395</w:t>
            </w:r>
          </w:p>
        </w:tc>
      </w:tr>
      <w:tr>
        <w:trPr>
          <w:trHeight w:val="30" w:hRule="atLeast"/>
        </w:trPr>
        <w:tc>
          <w:tcPr>
            <w:tcW w:w="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127 395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15 000 000</w:t>
            </w:r>
          </w:p>
        </w:tc>
      </w:tr>
      <w:tr>
        <w:trPr>
          <w:trHeight w:val="30" w:hRule="atLeast"/>
        </w:trPr>
        <w:tc>
          <w:tcPr>
            <w:tcW w:w="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АО "Республиканский центр космической связи" для создания и ввода в эксплуатацию космической системы связи "KazSat-2R"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254"/>
        <w:gridCol w:w="499"/>
        <w:gridCol w:w="39"/>
        <w:gridCol w:w="2323"/>
        <w:gridCol w:w="4989"/>
        <w:gridCol w:w="36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"/>
        <w:gridCol w:w="4658"/>
        <w:gridCol w:w="741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-889 955 656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Ненефтяной дефицит (профицит)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-4 548 728 756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бюджета (использование профицита) 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889 955 656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2020-2022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2019 года №</w:t>
            </w:r>
          </w:p>
        </w:tc>
      </w:tr>
    </w:tbl>
    <w:bookmarkStart w:name="z11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на 2020 год, направляемые в Национальный фонд Республики Казахстан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225"/>
        <w:gridCol w:w="39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2 651 397 858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2 644 805 493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1 188 187 457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1 188 187 457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1 456 618 036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1 456 618 036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1 592 365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1 592 365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организации нефтяного сектора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1 592 365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2020-2022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2019 года №</w:t>
            </w:r>
          </w:p>
        </w:tc>
      </w:tr>
    </w:tbl>
    <w:bookmarkStart w:name="z11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бюджетных программ (подпрограмм), не подлежащих секвестру в процессе исполнения республиканского бюджета на 2020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9"/>
        <w:gridCol w:w="1428"/>
        <w:gridCol w:w="1429"/>
        <w:gridCol w:w="1429"/>
        <w:gridCol w:w="1522"/>
        <w:gridCol w:w="54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в области образования и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студентов, магистрантов и докторантов вновь вводимыми местами в общежитиях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детей в республиканских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Назарбаев Интеллектуальных школах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апробирование подушевого финансирования 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Фонду социального медицинского страхования на оплату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больным социально-значимыми заболеваниями, за исключением направлений, финансируемых через 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 форме санитарной авиации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здоровья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закуп вакцин и других иммунобиологических 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пропаганду здорового образа жизни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реализацию мероприятий по профилактике и борьбе со СПИД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 и их сопровождение по выплатам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солидарных пенсий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базовые пенсионные выплаты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обязательств по государственной гарантии сохранности обязательных пенсионных взносов и обязательных профессиональных пенсионных взносов в едином накопительном пенсионном фонде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базовое социальное пособие по инвалидности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базовое социальное пособие по случаю потери кормильца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на погребение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специальные пособия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обязательных пенсионных взносов получателям социальных выплат в случае потери дохода в связи с уходом за ребенком по достижении им возраста одного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 государственные денежные компенсации гражданам, пострадавшим вследствие ядерных испытаний на Семипалатинском испытательном ядерном полигоне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денежная компенсация реабилитированным гражданам - жертвам массовых политических репрессий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 государственные пособия в связи с рождением ребенка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по уходу за ребенком до одного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родителям, опекунам, воспитывающим детей- инвалидов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семьям (лицам), осуществляющим уход за инвалидом первой группы с детства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многодетным матерям, награжденным подвесками "Алтын алка", "Кумис алка" или получившим ранее звание "Мать-героиня" и награжденным орденом "Материнская слава"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2020-2022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2019 года №</w:t>
            </w:r>
          </w:p>
        </w:tc>
      </w:tr>
    </w:tbl>
    <w:bookmarkStart w:name="z11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2020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