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bc9c" w14:textId="cccb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2019 года № 646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19-I, 19-II ст. 94, 96; № 21, ст. 122; № 22, ст. 128; 2015 г., № 10, ст. 50; № 20-VII, ст. 115; № 22-II, ст. 145; № 23-II, ст. 170; 2016 г., № 8-II, ст. 67; 2017 г., № 8, ст. 16; № 16, ст. 56; 2018 г., № 14, ст. 42; 2019 г., № 2, ст. 6; №7(2782), ст. 36, 2019 г.):</w:t>
      </w:r>
    </w:p>
    <w:bookmarkEnd w:id="4"/>
    <w:bookmarkStart w:name="z10" w:id="5"/>
    <w:p>
      <w:pPr>
        <w:spacing w:after="0"/>
        <w:ind w:left="0"/>
        <w:jc w:val="both"/>
      </w:pPr>
      <w:r>
        <w:rPr>
          <w:rFonts w:ascii="Times New Roman"/>
          <w:b w:val="false"/>
          <w:i w:val="false"/>
          <w:color w:val="000000"/>
          <w:sz w:val="28"/>
        </w:rPr>
        <w:t>
      1) в оглавлении:</w:t>
      </w:r>
    </w:p>
    <w:bookmarkEnd w:id="5"/>
    <w:bookmarkStart w:name="z11" w:id="6"/>
    <w:p>
      <w:pPr>
        <w:spacing w:after="0"/>
        <w:ind w:left="0"/>
        <w:jc w:val="both"/>
      </w:pPr>
      <w:r>
        <w:rPr>
          <w:rFonts w:ascii="Times New Roman"/>
          <w:b w:val="false"/>
          <w:i w:val="false"/>
          <w:color w:val="000000"/>
          <w:sz w:val="28"/>
        </w:rPr>
        <w:t>
      заголовок главы 14 изложить в следующей редакции:</w:t>
      </w:r>
    </w:p>
    <w:bookmarkEnd w:id="6"/>
    <w:bookmarkStart w:name="z12" w:id="7"/>
    <w:p>
      <w:pPr>
        <w:spacing w:after="0"/>
        <w:ind w:left="0"/>
        <w:jc w:val="both"/>
      </w:pPr>
      <w:r>
        <w:rPr>
          <w:rFonts w:ascii="Times New Roman"/>
          <w:b w:val="false"/>
          <w:i w:val="false"/>
          <w:color w:val="000000"/>
          <w:sz w:val="28"/>
        </w:rPr>
        <w:t>
      "Глава 14. Проведение аккредитации агентств по усыновлению и организаций по устройству детей-сирот и детей, оставшихся без попечения родителей, в семьи граждан Республики Казахстан";</w:t>
      </w:r>
    </w:p>
    <w:bookmarkEnd w:id="7"/>
    <w:bookmarkStart w:name="z13" w:id="8"/>
    <w:p>
      <w:pPr>
        <w:spacing w:after="0"/>
        <w:ind w:left="0"/>
        <w:jc w:val="both"/>
      </w:pPr>
      <w:r>
        <w:rPr>
          <w:rFonts w:ascii="Times New Roman"/>
          <w:b w:val="false"/>
          <w:i w:val="false"/>
          <w:color w:val="000000"/>
          <w:sz w:val="28"/>
        </w:rPr>
        <w:t>
      заголовки статьей 112, 113 и 114 изложить в следующей редакции:</w:t>
      </w:r>
    </w:p>
    <w:bookmarkEnd w:id="8"/>
    <w:bookmarkStart w:name="z14" w:id="9"/>
    <w:p>
      <w:pPr>
        <w:spacing w:after="0"/>
        <w:ind w:left="0"/>
        <w:jc w:val="both"/>
      </w:pPr>
      <w:r>
        <w:rPr>
          <w:rFonts w:ascii="Times New Roman"/>
          <w:b w:val="false"/>
          <w:i w:val="false"/>
          <w:color w:val="000000"/>
          <w:sz w:val="28"/>
        </w:rPr>
        <w:t>
      "Статья 112. Порядок проведения аккредитации агентств и организаций";</w:t>
      </w:r>
    </w:p>
    <w:bookmarkEnd w:id="9"/>
    <w:bookmarkStart w:name="z15" w:id="10"/>
    <w:p>
      <w:pPr>
        <w:spacing w:after="0"/>
        <w:ind w:left="0"/>
        <w:jc w:val="both"/>
      </w:pPr>
      <w:r>
        <w:rPr>
          <w:rFonts w:ascii="Times New Roman"/>
          <w:b w:val="false"/>
          <w:i w:val="false"/>
          <w:color w:val="000000"/>
          <w:sz w:val="28"/>
        </w:rPr>
        <w:t>
      "Статья 113. Продление, приостановление и (или) прекращение деятельности организации, филиалов и (или) представительств агентства";</w:t>
      </w:r>
    </w:p>
    <w:bookmarkEnd w:id="10"/>
    <w:bookmarkStart w:name="z16" w:id="11"/>
    <w:p>
      <w:pPr>
        <w:spacing w:after="0"/>
        <w:ind w:left="0"/>
        <w:jc w:val="both"/>
      </w:pPr>
      <w:r>
        <w:rPr>
          <w:rFonts w:ascii="Times New Roman"/>
          <w:b w:val="false"/>
          <w:i w:val="false"/>
          <w:color w:val="000000"/>
          <w:sz w:val="28"/>
        </w:rPr>
        <w:t>
      "Статья 114. Права и обязанности филиала и (или) представительства агентства и организации";</w:t>
      </w:r>
    </w:p>
    <w:bookmarkEnd w:id="11"/>
    <w:bookmarkStart w:name="z17" w:id="12"/>
    <w:p>
      <w:pPr>
        <w:spacing w:after="0"/>
        <w:ind w:left="0"/>
        <w:jc w:val="both"/>
      </w:pPr>
      <w:r>
        <w:rPr>
          <w:rFonts w:ascii="Times New Roman"/>
          <w:b w:val="false"/>
          <w:i w:val="false"/>
          <w:color w:val="000000"/>
          <w:sz w:val="28"/>
        </w:rPr>
        <w:t>
      2) в статье 1:</w:t>
      </w:r>
    </w:p>
    <w:bookmarkEnd w:id="12"/>
    <w:bookmarkStart w:name="z18" w:id="13"/>
    <w:p>
      <w:pPr>
        <w:spacing w:after="0"/>
        <w:ind w:left="0"/>
        <w:jc w:val="both"/>
      </w:pPr>
      <w:r>
        <w:rPr>
          <w:rFonts w:ascii="Times New Roman"/>
          <w:b w:val="false"/>
          <w:i w:val="false"/>
          <w:color w:val="000000"/>
          <w:sz w:val="28"/>
        </w:rPr>
        <w:t>
      подпункт 3) пункта 1 изложить в следующей редакции:</w:t>
      </w:r>
    </w:p>
    <w:bookmarkEnd w:id="13"/>
    <w:bookmarkStart w:name="z19" w:id="14"/>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(удочерению), организаций по устройству детей-сирот и детей, оставшихся без попечения родителей, в семьи граждан Республики Казахстан осуществлять свою деятельность;";</w:t>
      </w:r>
    </w:p>
    <w:bookmarkEnd w:id="14"/>
    <w:bookmarkStart w:name="z20" w:id="15"/>
    <w:p>
      <w:pPr>
        <w:spacing w:after="0"/>
        <w:ind w:left="0"/>
        <w:jc w:val="both"/>
      </w:pPr>
      <w:r>
        <w:rPr>
          <w:rFonts w:ascii="Times New Roman"/>
          <w:b w:val="false"/>
          <w:i w:val="false"/>
          <w:color w:val="000000"/>
          <w:sz w:val="28"/>
        </w:rPr>
        <w:t>
      пункт 1 дополнить подпунктом 17-3) следующего содержания:</w:t>
      </w:r>
    </w:p>
    <w:bookmarkEnd w:id="15"/>
    <w:bookmarkStart w:name="z21" w:id="16"/>
    <w:p>
      <w:pPr>
        <w:spacing w:after="0"/>
        <w:ind w:left="0"/>
        <w:jc w:val="both"/>
      </w:pPr>
      <w:r>
        <w:rPr>
          <w:rFonts w:ascii="Times New Roman"/>
          <w:b w:val="false"/>
          <w:i w:val="false"/>
          <w:color w:val="000000"/>
          <w:sz w:val="28"/>
        </w:rPr>
        <w:t>
      "17-3) "организация по устройству детей-сирот и детей, оставшихся без попечения родителей, в семьи граждан Республики Казахстан (далее - организация) - некоммерческая организация, осуществляющая деятельность на территории Республики Казахстан по устройству детей- сирот и детей, оставшихся без попечения родителей, в семьи граждан Республики Казахстан на безвозмездной основе;";</w:t>
      </w:r>
    </w:p>
    <w:bookmarkEnd w:id="16"/>
    <w:bookmarkStart w:name="z22" w:id="17"/>
    <w:p>
      <w:pPr>
        <w:spacing w:after="0"/>
        <w:ind w:left="0"/>
        <w:jc w:val="both"/>
      </w:pPr>
      <w:r>
        <w:rPr>
          <w:rFonts w:ascii="Times New Roman"/>
          <w:b w:val="false"/>
          <w:i w:val="false"/>
          <w:color w:val="000000"/>
          <w:sz w:val="28"/>
        </w:rPr>
        <w:t>
      3) пункт 1 статьи 85 изложить в следующей редакции:</w:t>
      </w:r>
    </w:p>
    <w:bookmarkEnd w:id="17"/>
    <w:bookmarkStart w:name="z23" w:id="18"/>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лично выбрать ребенка, иметь с ним непосредственные контакты не менее двух недель, подать в орган, осуществляющий функции по опеке или попечительству, по месту нахождения ребенка письменное ходатайство о желании усыновить ребенка, а также представить акт обследования жилищных условий, справки о размере совокупного дохода, семейном положении, состоянии здоровья, отсутствии судимости и сертификат о прохождении подготовки лиц, желающих принять на воспитание в семью детей-сирот и детей, оставшихся без попечения родителей.";</w:t>
      </w:r>
    </w:p>
    <w:bookmarkEnd w:id="18"/>
    <w:bookmarkStart w:name="z24" w:id="19"/>
    <w:p>
      <w:pPr>
        <w:spacing w:after="0"/>
        <w:ind w:left="0"/>
        <w:jc w:val="both"/>
      </w:pPr>
      <w:r>
        <w:rPr>
          <w:rFonts w:ascii="Times New Roman"/>
          <w:b w:val="false"/>
          <w:i w:val="false"/>
          <w:color w:val="000000"/>
          <w:sz w:val="28"/>
        </w:rPr>
        <w:t>
      4) в статье 91:</w:t>
      </w:r>
    </w:p>
    <w:bookmarkEnd w:id="19"/>
    <w:bookmarkStart w:name="z25" w:id="20"/>
    <w:p>
      <w:pPr>
        <w:spacing w:after="0"/>
        <w:ind w:left="0"/>
        <w:jc w:val="both"/>
      </w:pPr>
      <w:r>
        <w:rPr>
          <w:rFonts w:ascii="Times New Roman"/>
          <w:b w:val="false"/>
          <w:i w:val="false"/>
          <w:color w:val="000000"/>
          <w:sz w:val="28"/>
        </w:rPr>
        <w:t>
      пункт 2 дополнить подпунктом 15) следующего содержания:</w:t>
      </w:r>
    </w:p>
    <w:bookmarkEnd w:id="20"/>
    <w:bookmarkStart w:name="z26" w:id="21"/>
    <w:p>
      <w:pPr>
        <w:spacing w:after="0"/>
        <w:ind w:left="0"/>
        <w:jc w:val="both"/>
      </w:pPr>
      <w:r>
        <w:rPr>
          <w:rFonts w:ascii="Times New Roman"/>
          <w:b w:val="false"/>
          <w:i w:val="false"/>
          <w:color w:val="000000"/>
          <w:sz w:val="28"/>
        </w:rPr>
        <w:t>
      "15) лиц, не прошедших подготовку в порядке, установленном пунктом четыре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bookmarkEnd w:id="21"/>
    <w:bookmarkStart w:name="z27" w:id="22"/>
    <w:p>
      <w:pPr>
        <w:spacing w:after="0"/>
        <w:ind w:left="0"/>
        <w:jc w:val="both"/>
      </w:pPr>
      <w:r>
        <w:rPr>
          <w:rFonts w:ascii="Times New Roman"/>
          <w:b w:val="false"/>
          <w:i w:val="false"/>
          <w:color w:val="000000"/>
          <w:sz w:val="28"/>
        </w:rPr>
        <w:t>
      дополнить пунктом 4 следующего содержания:</w:t>
      </w:r>
    </w:p>
    <w:bookmarkEnd w:id="22"/>
    <w:bookmarkStart w:name="z28" w:id="23"/>
    <w:p>
      <w:pPr>
        <w:spacing w:after="0"/>
        <w:ind w:left="0"/>
        <w:jc w:val="both"/>
      </w:pPr>
      <w:r>
        <w:rPr>
          <w:rFonts w:ascii="Times New Roman"/>
          <w:b w:val="false"/>
          <w:i w:val="false"/>
          <w:color w:val="000000"/>
          <w:sz w:val="28"/>
        </w:rPr>
        <w:t>
      "4. В целях содействия психолого-педагогической и правовой подготовке лиц, желающих принять на воспитание в свою семью детей-сирот и детей, оставшихся без попечения родителей, на усыновление осуществляется их подготовка.</w:t>
      </w:r>
    </w:p>
    <w:bookmarkEnd w:id="23"/>
    <w:bookmarkStart w:name="z29" w:id="24"/>
    <w:p>
      <w:pPr>
        <w:spacing w:after="0"/>
        <w:ind w:left="0"/>
        <w:jc w:val="both"/>
      </w:pPr>
      <w:r>
        <w:rPr>
          <w:rFonts w:ascii="Times New Roman"/>
          <w:b w:val="false"/>
          <w:i w:val="false"/>
          <w:color w:val="000000"/>
          <w:sz w:val="28"/>
        </w:rPr>
        <w:t>
      Требования к содержанию программы подготовки, порядок организации деятельности по подготовке лиц, желающих принять на воспитание в свою семью детей-сирот и детей, оставшихся без попечения родителей, и форма сертификата о прохождении такой подготовки на территории Республики Казахстан утверждаются уполномоченным органом в области защиты прав детей Республики Казахстан.";</w:t>
      </w:r>
    </w:p>
    <w:bookmarkEnd w:id="24"/>
    <w:bookmarkStart w:name="z30" w:id="25"/>
    <w:p>
      <w:pPr>
        <w:spacing w:after="0"/>
        <w:ind w:left="0"/>
        <w:jc w:val="both"/>
      </w:pPr>
      <w:r>
        <w:rPr>
          <w:rFonts w:ascii="Times New Roman"/>
          <w:b w:val="false"/>
          <w:i w:val="false"/>
          <w:color w:val="000000"/>
          <w:sz w:val="28"/>
        </w:rPr>
        <w:t>
      5) заголовок главы 14 изложить в следующей редакции:</w:t>
      </w:r>
    </w:p>
    <w:bookmarkEnd w:id="25"/>
    <w:bookmarkStart w:name="z31" w:id="26"/>
    <w:p>
      <w:pPr>
        <w:spacing w:after="0"/>
        <w:ind w:left="0"/>
        <w:jc w:val="both"/>
      </w:pPr>
      <w:r>
        <w:rPr>
          <w:rFonts w:ascii="Times New Roman"/>
          <w:b w:val="false"/>
          <w:i w:val="false"/>
          <w:color w:val="000000"/>
          <w:sz w:val="28"/>
        </w:rPr>
        <w:t>
      "Глава 14. Проведение аккредитации агентств по усыновлению и организаций по устройству детей-сирот и детей, оставшихся без попечения родителей, в семьи граждан Республики Казахстан";</w:t>
      </w:r>
    </w:p>
    <w:bookmarkEnd w:id="26"/>
    <w:bookmarkStart w:name="z32" w:id="27"/>
    <w:p>
      <w:pPr>
        <w:spacing w:after="0"/>
        <w:ind w:left="0"/>
        <w:jc w:val="both"/>
      </w:pPr>
      <w:r>
        <w:rPr>
          <w:rFonts w:ascii="Times New Roman"/>
          <w:b w:val="false"/>
          <w:i w:val="false"/>
          <w:color w:val="000000"/>
          <w:sz w:val="28"/>
        </w:rPr>
        <w:t>
      6) статью 111 изложить в следующей редакции:</w:t>
      </w:r>
    </w:p>
    <w:bookmarkEnd w:id="27"/>
    <w:bookmarkStart w:name="z33" w:id="28"/>
    <w:p>
      <w:pPr>
        <w:spacing w:after="0"/>
        <w:ind w:left="0"/>
        <w:jc w:val="both"/>
      </w:pPr>
      <w:r>
        <w:rPr>
          <w:rFonts w:ascii="Times New Roman"/>
          <w:b w:val="false"/>
          <w:i w:val="false"/>
          <w:color w:val="000000"/>
          <w:sz w:val="28"/>
        </w:rPr>
        <w:t>
      "Статья 111. Общие положения</w:t>
      </w:r>
    </w:p>
    <w:bookmarkEnd w:id="28"/>
    <w:bookmarkStart w:name="z34" w:id="29"/>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одного года на момент подачи заявления об аккредитации путем создания филиалов.</w:t>
      </w:r>
    </w:p>
    <w:bookmarkEnd w:id="29"/>
    <w:bookmarkStart w:name="z35" w:id="30"/>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30"/>
    <w:bookmarkStart w:name="z36" w:id="31"/>
    <w:p>
      <w:pPr>
        <w:spacing w:after="0"/>
        <w:ind w:left="0"/>
        <w:jc w:val="both"/>
      </w:pPr>
      <w:r>
        <w:rPr>
          <w:rFonts w:ascii="Times New Roman"/>
          <w:b w:val="false"/>
          <w:i w:val="false"/>
          <w:color w:val="000000"/>
          <w:sz w:val="28"/>
        </w:rPr>
        <w:t>
      3. Сотрудниками филиала и (или) представительства агентства, а также сотрудниками филиалов организации не могут быть работники уполномоченного органа по защите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31"/>
    <w:bookmarkStart w:name="z37" w:id="32"/>
    <w:p>
      <w:pPr>
        <w:spacing w:after="0"/>
        <w:ind w:left="0"/>
        <w:jc w:val="both"/>
      </w:pPr>
      <w:r>
        <w:rPr>
          <w:rFonts w:ascii="Times New Roman"/>
          <w:b w:val="false"/>
          <w:i w:val="false"/>
          <w:color w:val="000000"/>
          <w:sz w:val="28"/>
        </w:rPr>
        <w:t>
      4. Правила аккредитации агентств по усыновлению и организаций определяются уполномоченным органом в области защиты прав детей Республики Казахстан.</w:t>
      </w:r>
    </w:p>
    <w:bookmarkEnd w:id="32"/>
    <w:bookmarkStart w:name="z38" w:id="33"/>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33"/>
    <w:bookmarkStart w:name="z39" w:id="34"/>
    <w:p>
      <w:pPr>
        <w:spacing w:after="0"/>
        <w:ind w:left="0"/>
        <w:jc w:val="both"/>
      </w:pPr>
      <w:r>
        <w:rPr>
          <w:rFonts w:ascii="Times New Roman"/>
          <w:b w:val="false"/>
          <w:i w:val="false"/>
          <w:color w:val="000000"/>
          <w:sz w:val="28"/>
        </w:rPr>
        <w:t>
      7) в статье 112:</w:t>
      </w:r>
    </w:p>
    <w:bookmarkEnd w:id="34"/>
    <w:bookmarkStart w:name="z40" w:id="35"/>
    <w:p>
      <w:pPr>
        <w:spacing w:after="0"/>
        <w:ind w:left="0"/>
        <w:jc w:val="both"/>
      </w:pPr>
      <w:r>
        <w:rPr>
          <w:rFonts w:ascii="Times New Roman"/>
          <w:b w:val="false"/>
          <w:i w:val="false"/>
          <w:color w:val="000000"/>
          <w:sz w:val="28"/>
        </w:rPr>
        <w:t>
      заголовок изложить в следующей редакции:</w:t>
      </w:r>
    </w:p>
    <w:bookmarkEnd w:id="35"/>
    <w:bookmarkStart w:name="z41" w:id="36"/>
    <w:p>
      <w:pPr>
        <w:spacing w:after="0"/>
        <w:ind w:left="0"/>
        <w:jc w:val="both"/>
      </w:pPr>
      <w:r>
        <w:rPr>
          <w:rFonts w:ascii="Times New Roman"/>
          <w:b w:val="false"/>
          <w:i w:val="false"/>
          <w:color w:val="000000"/>
          <w:sz w:val="28"/>
        </w:rPr>
        <w:t>
      "Статья 112. Порядок проведения аккредитации агентств и организации";</w:t>
      </w:r>
    </w:p>
    <w:bookmarkEnd w:id="36"/>
    <w:bookmarkStart w:name="z42" w:id="37"/>
    <w:p>
      <w:pPr>
        <w:spacing w:after="0"/>
        <w:ind w:left="0"/>
        <w:jc w:val="both"/>
      </w:pPr>
      <w:r>
        <w:rPr>
          <w:rFonts w:ascii="Times New Roman"/>
          <w:b w:val="false"/>
          <w:i w:val="false"/>
          <w:color w:val="000000"/>
          <w:sz w:val="28"/>
        </w:rPr>
        <w:t>
      пункт 1 изложить в следующей редакции:</w:t>
      </w:r>
    </w:p>
    <w:bookmarkEnd w:id="37"/>
    <w:bookmarkStart w:name="z43" w:id="38"/>
    <w:p>
      <w:pPr>
        <w:spacing w:after="0"/>
        <w:ind w:left="0"/>
        <w:jc w:val="both"/>
      </w:pPr>
      <w:r>
        <w:rPr>
          <w:rFonts w:ascii="Times New Roman"/>
          <w:b w:val="false"/>
          <w:i w:val="false"/>
          <w:color w:val="000000"/>
          <w:sz w:val="28"/>
        </w:rPr>
        <w:t>
      "1. Вопрос об аккредитации агентства и организации, в том числе отказе в аккредитации, рассматривается уполномоченным органом в области защиты прав детей Республики Казахстан.";</w:t>
      </w:r>
    </w:p>
    <w:bookmarkEnd w:id="38"/>
    <w:bookmarkStart w:name="z44" w:id="39"/>
    <w:p>
      <w:pPr>
        <w:spacing w:after="0"/>
        <w:ind w:left="0"/>
        <w:jc w:val="both"/>
      </w:pPr>
      <w:r>
        <w:rPr>
          <w:rFonts w:ascii="Times New Roman"/>
          <w:b w:val="false"/>
          <w:i w:val="false"/>
          <w:color w:val="000000"/>
          <w:sz w:val="28"/>
        </w:rPr>
        <w:t>
      дополнить пунктом 2-1 следующего содержания:</w:t>
      </w:r>
    </w:p>
    <w:bookmarkEnd w:id="39"/>
    <w:bookmarkStart w:name="z45" w:id="40"/>
    <w:p>
      <w:pPr>
        <w:spacing w:after="0"/>
        <w:ind w:left="0"/>
        <w:jc w:val="both"/>
      </w:pPr>
      <w:r>
        <w:rPr>
          <w:rFonts w:ascii="Times New Roman"/>
          <w:b w:val="false"/>
          <w:i w:val="false"/>
          <w:color w:val="000000"/>
          <w:sz w:val="28"/>
        </w:rPr>
        <w:t>
      "2-1. Доверенное лицо организации подает заявление с приложением следующих документов:</w:t>
      </w:r>
    </w:p>
    <w:bookmarkEnd w:id="40"/>
    <w:bookmarkStart w:name="z46" w:id="41"/>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41"/>
    <w:bookmarkStart w:name="z47" w:id="42"/>
    <w:p>
      <w:pPr>
        <w:spacing w:after="0"/>
        <w:ind w:left="0"/>
        <w:jc w:val="both"/>
      </w:pPr>
      <w:r>
        <w:rPr>
          <w:rFonts w:ascii="Times New Roman"/>
          <w:b w:val="false"/>
          <w:i w:val="false"/>
          <w:color w:val="000000"/>
          <w:sz w:val="28"/>
        </w:rPr>
        <w:t>
      2) не менее трех рекомендательных писем от государственных органов, с которыми организации совместно или по их заказу реализовали мероприятия в области защиты прав и законных интересов детей-сирот и детей, оставшихся без попечения родителей;</w:t>
      </w:r>
    </w:p>
    <w:bookmarkEnd w:id="42"/>
    <w:bookmarkStart w:name="z48" w:id="43"/>
    <w:p>
      <w:pPr>
        <w:spacing w:after="0"/>
        <w:ind w:left="0"/>
        <w:jc w:val="both"/>
      </w:pPr>
      <w:r>
        <w:rPr>
          <w:rFonts w:ascii="Times New Roman"/>
          <w:b w:val="false"/>
          <w:i w:val="false"/>
          <w:color w:val="000000"/>
          <w:sz w:val="28"/>
        </w:rPr>
        <w:t>
      3) перечень услуг, предоставляемых гражданам Республики Казахстан организацией;</w:t>
      </w:r>
    </w:p>
    <w:bookmarkEnd w:id="43"/>
    <w:bookmarkStart w:name="z49" w:id="44"/>
    <w:p>
      <w:pPr>
        <w:spacing w:after="0"/>
        <w:ind w:left="0"/>
        <w:jc w:val="both"/>
      </w:pPr>
      <w:r>
        <w:rPr>
          <w:rFonts w:ascii="Times New Roman"/>
          <w:b w:val="false"/>
          <w:i w:val="false"/>
          <w:color w:val="000000"/>
          <w:sz w:val="28"/>
        </w:rPr>
        <w:t>
      4) обязательство по осуществлению контроля за условиями жизни и воспитания детей, переданных на воспитание в семьи граждан Республики Казахстан (под опеку, попечительство, патронат, в приемную семью, усыновление) и представлению соответствующих отчетов и информации в установленном порядке;</w:t>
      </w:r>
    </w:p>
    <w:bookmarkEnd w:id="44"/>
    <w:bookmarkStart w:name="z50" w:id="45"/>
    <w:p>
      <w:pPr>
        <w:spacing w:after="0"/>
        <w:ind w:left="0"/>
        <w:jc w:val="both"/>
      </w:pPr>
      <w:r>
        <w:rPr>
          <w:rFonts w:ascii="Times New Roman"/>
          <w:b w:val="false"/>
          <w:i w:val="false"/>
          <w:color w:val="000000"/>
          <w:sz w:val="28"/>
        </w:rPr>
        <w:t>
      5) нотариально удостоверенную доверенность, выданную организацией доверенному лицу;</w:t>
      </w:r>
    </w:p>
    <w:bookmarkEnd w:id="45"/>
    <w:bookmarkStart w:name="z51" w:id="46"/>
    <w:p>
      <w:pPr>
        <w:spacing w:after="0"/>
        <w:ind w:left="0"/>
        <w:jc w:val="both"/>
      </w:pPr>
      <w:r>
        <w:rPr>
          <w:rFonts w:ascii="Times New Roman"/>
          <w:b w:val="false"/>
          <w:i w:val="false"/>
          <w:color w:val="000000"/>
          <w:sz w:val="28"/>
        </w:rPr>
        <w:t>
      6) обязательство о информировании в течение двадцати четырех часов уполномоченного органа в области защиты прав детей и правоохранительных органов Республики Казахстан о фактах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bookmarkEnd w:id="46"/>
    <w:bookmarkStart w:name="z52" w:id="47"/>
    <w:p>
      <w:pPr>
        <w:spacing w:after="0"/>
        <w:ind w:left="0"/>
        <w:jc w:val="both"/>
      </w:pPr>
      <w:r>
        <w:rPr>
          <w:rFonts w:ascii="Times New Roman"/>
          <w:b w:val="false"/>
          <w:i w:val="false"/>
          <w:color w:val="000000"/>
          <w:sz w:val="28"/>
        </w:rPr>
        <w:t>
      7) обязательство о неразглашении персональных данных о детях-сиротах, детях, оставшихся без попечения родителей, и лицах, желающих принять детей на воспитание в свои семьи;</w:t>
      </w:r>
    </w:p>
    <w:bookmarkEnd w:id="47"/>
    <w:bookmarkStart w:name="z53" w:id="48"/>
    <w:p>
      <w:pPr>
        <w:spacing w:after="0"/>
        <w:ind w:left="0"/>
        <w:jc w:val="both"/>
      </w:pPr>
      <w:r>
        <w:rPr>
          <w:rFonts w:ascii="Times New Roman"/>
          <w:b w:val="false"/>
          <w:i w:val="false"/>
          <w:color w:val="000000"/>
          <w:sz w:val="28"/>
        </w:rPr>
        <w:t>
      8) обязательство об уведомлении уполномоченного органа в области защиты прав детей Республики Казахстан об изменениях в учредительных документах организации;</w:t>
      </w:r>
    </w:p>
    <w:bookmarkEnd w:id="48"/>
    <w:bookmarkStart w:name="z54" w:id="49"/>
    <w:p>
      <w:pPr>
        <w:spacing w:after="0"/>
        <w:ind w:left="0"/>
        <w:jc w:val="both"/>
      </w:pPr>
      <w:r>
        <w:rPr>
          <w:rFonts w:ascii="Times New Roman"/>
          <w:b w:val="false"/>
          <w:i w:val="false"/>
          <w:color w:val="000000"/>
          <w:sz w:val="28"/>
        </w:rPr>
        <w:t>
      9) программы подготовки лиц, желающих принять на воспитание в семью ребенка-сироту и (или) ребенка, оставшегося без попечения родителей;</w:t>
      </w:r>
    </w:p>
    <w:bookmarkEnd w:id="49"/>
    <w:bookmarkStart w:name="z55" w:id="50"/>
    <w:p>
      <w:pPr>
        <w:spacing w:after="0"/>
        <w:ind w:left="0"/>
        <w:jc w:val="both"/>
      </w:pPr>
      <w:r>
        <w:rPr>
          <w:rFonts w:ascii="Times New Roman"/>
          <w:b w:val="false"/>
          <w:i w:val="false"/>
          <w:color w:val="000000"/>
          <w:sz w:val="28"/>
        </w:rPr>
        <w:t>
      10) наличие кадровых, материально-технических и финансовых ресурсов, достаточных для осуществления обязательств, предусмотренных статьей 114 настоящего Кодекса на всей территории Республики Казахстан;</w:t>
      </w:r>
    </w:p>
    <w:bookmarkEnd w:id="50"/>
    <w:bookmarkStart w:name="z56" w:id="51"/>
    <w:p>
      <w:pPr>
        <w:spacing w:after="0"/>
        <w:ind w:left="0"/>
        <w:jc w:val="both"/>
      </w:pPr>
      <w:r>
        <w:rPr>
          <w:rFonts w:ascii="Times New Roman"/>
          <w:b w:val="false"/>
          <w:i w:val="false"/>
          <w:color w:val="000000"/>
          <w:sz w:val="28"/>
        </w:rPr>
        <w:t>
      11) об отсутствии налоговой задолженности;</w:t>
      </w:r>
    </w:p>
    <w:bookmarkEnd w:id="51"/>
    <w:bookmarkStart w:name="z57" w:id="52"/>
    <w:p>
      <w:pPr>
        <w:spacing w:after="0"/>
        <w:ind w:left="0"/>
        <w:jc w:val="both"/>
      </w:pPr>
      <w:r>
        <w:rPr>
          <w:rFonts w:ascii="Times New Roman"/>
          <w:b w:val="false"/>
          <w:i w:val="false"/>
          <w:color w:val="000000"/>
          <w:sz w:val="28"/>
        </w:rPr>
        <w:t>
      12) сведения о деятельности организации в соответствии с законодательством Республики Казахстан о некоммерческих организациях.";</w:t>
      </w:r>
    </w:p>
    <w:bookmarkEnd w:id="52"/>
    <w:bookmarkStart w:name="z58" w:id="53"/>
    <w:p>
      <w:pPr>
        <w:spacing w:after="0"/>
        <w:ind w:left="0"/>
        <w:jc w:val="both"/>
      </w:pPr>
      <w:r>
        <w:rPr>
          <w:rFonts w:ascii="Times New Roman"/>
          <w:b w:val="false"/>
          <w:i w:val="false"/>
          <w:color w:val="000000"/>
          <w:sz w:val="28"/>
        </w:rPr>
        <w:t>
      пункт 3 изложить в следующей редакции:</w:t>
      </w:r>
    </w:p>
    <w:bookmarkEnd w:id="53"/>
    <w:bookmarkStart w:name="z59" w:id="54"/>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представляющими соответствующие заключения о возможности аккредитации в пределах своей компетенции.</w:t>
      </w:r>
    </w:p>
    <w:bookmarkEnd w:id="54"/>
    <w:bookmarkStart w:name="z60" w:id="55"/>
    <w:p>
      <w:pPr>
        <w:spacing w:after="0"/>
        <w:ind w:left="0"/>
        <w:jc w:val="both"/>
      </w:pPr>
      <w:r>
        <w:rPr>
          <w:rFonts w:ascii="Times New Roman"/>
          <w:b w:val="false"/>
          <w:i w:val="false"/>
          <w:color w:val="000000"/>
          <w:sz w:val="28"/>
        </w:rPr>
        <w:t>
      Решение об аккредитации организации принимается уполномоченным органом в области защиты прав детей Республики Казахстан на основании заключений о возможности аккредитации в пределах своей компетенции, представленных Министерством внутренних дел, уполномоченными органами в области социальной защиты населения, здравоохранения и сфере взаимодействия с неправительственными организациями.";</w:t>
      </w:r>
    </w:p>
    <w:bookmarkEnd w:id="55"/>
    <w:bookmarkStart w:name="z61" w:id="56"/>
    <w:p>
      <w:pPr>
        <w:spacing w:after="0"/>
        <w:ind w:left="0"/>
        <w:jc w:val="both"/>
      </w:pPr>
      <w:r>
        <w:rPr>
          <w:rFonts w:ascii="Times New Roman"/>
          <w:b w:val="false"/>
          <w:i w:val="false"/>
          <w:color w:val="000000"/>
          <w:sz w:val="28"/>
        </w:rPr>
        <w:t>
      пункт 8 изложить в следующей редакции:</w:t>
      </w:r>
    </w:p>
    <w:bookmarkEnd w:id="56"/>
    <w:bookmarkStart w:name="z62" w:id="57"/>
    <w:p>
      <w:pPr>
        <w:spacing w:after="0"/>
        <w:ind w:left="0"/>
        <w:jc w:val="both"/>
      </w:pPr>
      <w:r>
        <w:rPr>
          <w:rFonts w:ascii="Times New Roman"/>
          <w:b w:val="false"/>
          <w:i w:val="false"/>
          <w:color w:val="000000"/>
          <w:sz w:val="28"/>
        </w:rPr>
        <w:t>
      "8. Основаниями для отказа в аккредитации агентства, организации в продлении срока деятельности, досрочном прекращении их деятельности соответственно являются:</w:t>
      </w:r>
    </w:p>
    <w:bookmarkEnd w:id="57"/>
    <w:bookmarkStart w:name="z63" w:id="58"/>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58"/>
    <w:bookmarkStart w:name="z64" w:id="59"/>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59"/>
    <w:bookmarkStart w:name="z65" w:id="60"/>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или организации, поступившей от компетентных органов иностранного государства, а также государственных органов Республики Казахстан;</w:t>
      </w:r>
    </w:p>
    <w:bookmarkEnd w:id="60"/>
    <w:bookmarkStart w:name="z66" w:id="61"/>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61"/>
    <w:bookmarkStart w:name="z67" w:id="62"/>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или организации законодательства Республики Казахстан;</w:t>
      </w:r>
    </w:p>
    <w:bookmarkEnd w:id="62"/>
    <w:bookmarkStart w:name="z68" w:id="63"/>
    <w:p>
      <w:pPr>
        <w:spacing w:after="0"/>
        <w:ind w:left="0"/>
        <w:jc w:val="both"/>
      </w:pPr>
      <w:r>
        <w:rPr>
          <w:rFonts w:ascii="Times New Roman"/>
          <w:b w:val="false"/>
          <w:i w:val="false"/>
          <w:color w:val="000000"/>
          <w:sz w:val="28"/>
        </w:rPr>
        <w:t>
      6) нарушение агентством или организацией своих обязательств по осуществлению контроля за условиями жизни и воспитания усыновленных детей и представлению в установленном порядке соответствующих отчетов и информации;</w:t>
      </w:r>
    </w:p>
    <w:bookmarkEnd w:id="63"/>
    <w:bookmarkStart w:name="z69" w:id="64"/>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64"/>
    <w:bookmarkStart w:name="z70" w:id="65"/>
    <w:p>
      <w:pPr>
        <w:spacing w:after="0"/>
        <w:ind w:left="0"/>
        <w:jc w:val="both"/>
      </w:pPr>
      <w:r>
        <w:rPr>
          <w:rFonts w:ascii="Times New Roman"/>
          <w:b w:val="false"/>
          <w:i w:val="false"/>
          <w:color w:val="000000"/>
          <w:sz w:val="28"/>
        </w:rPr>
        <w:t>
      8) прекращение деятельности агентства или организации на территории своего государства;</w:t>
      </w:r>
    </w:p>
    <w:bookmarkEnd w:id="65"/>
    <w:bookmarkStart w:name="z71" w:id="66"/>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End w:id="66"/>
    <w:bookmarkStart w:name="z72" w:id="67"/>
    <w:p>
      <w:pPr>
        <w:spacing w:after="0"/>
        <w:ind w:left="0"/>
        <w:jc w:val="both"/>
      </w:pPr>
      <w:r>
        <w:rPr>
          <w:rFonts w:ascii="Times New Roman"/>
          <w:b w:val="false"/>
          <w:i w:val="false"/>
          <w:color w:val="000000"/>
          <w:sz w:val="28"/>
        </w:rPr>
        <w:t>
      8) статью 113 изложить в следующей редакции:</w:t>
      </w:r>
    </w:p>
    <w:bookmarkEnd w:id="67"/>
    <w:bookmarkStart w:name="z73" w:id="68"/>
    <w:p>
      <w:pPr>
        <w:spacing w:after="0"/>
        <w:ind w:left="0"/>
        <w:jc w:val="both"/>
      </w:pPr>
      <w:r>
        <w:rPr>
          <w:rFonts w:ascii="Times New Roman"/>
          <w:b w:val="false"/>
          <w:i w:val="false"/>
          <w:color w:val="000000"/>
          <w:sz w:val="28"/>
        </w:rPr>
        <w:t>
      "Статья 113. Продление, приостановление и (или) прекращение деятельности организации, филиалов и (или) представительств агентства</w:t>
      </w:r>
    </w:p>
    <w:bookmarkEnd w:id="68"/>
    <w:bookmarkStart w:name="z74" w:id="69"/>
    <w:p>
      <w:pPr>
        <w:spacing w:after="0"/>
        <w:ind w:left="0"/>
        <w:jc w:val="both"/>
      </w:pPr>
      <w:r>
        <w:rPr>
          <w:rFonts w:ascii="Times New Roman"/>
          <w:b w:val="false"/>
          <w:i w:val="false"/>
          <w:color w:val="000000"/>
          <w:sz w:val="28"/>
        </w:rPr>
        <w:t>
      1. Для продления срока аккредитации агентство, организация подают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9"/>
    <w:bookmarkStart w:name="z75" w:id="70"/>
    <w:p>
      <w:pPr>
        <w:spacing w:after="0"/>
        <w:ind w:left="0"/>
        <w:jc w:val="both"/>
      </w:pPr>
      <w:r>
        <w:rPr>
          <w:rFonts w:ascii="Times New Roman"/>
          <w:b w:val="false"/>
          <w:i w:val="false"/>
          <w:color w:val="000000"/>
          <w:sz w:val="28"/>
        </w:rPr>
        <w:t>
      Заявление о продлении срока аккредитации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(отказе в продлении) срока аккредитации принимается уполномоченным органом в области защиты прав детей Республики Казахстан и направляется организации, филиалу и (или) представительству агентства в течение пяти рабочих дней со дня принятия решения.</w:t>
      </w:r>
    </w:p>
    <w:bookmarkEnd w:id="70"/>
    <w:bookmarkStart w:name="z76" w:id="71"/>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агентствами, организациями были соблюдены все требования, установленные законодательством Республики Казахстан, в течение одного года после первой аккредитации агентства или организации.</w:t>
      </w:r>
    </w:p>
    <w:bookmarkEnd w:id="71"/>
    <w:bookmarkStart w:name="z77" w:id="72"/>
    <w:p>
      <w:pPr>
        <w:spacing w:after="0"/>
        <w:ind w:left="0"/>
        <w:jc w:val="both"/>
      </w:pPr>
      <w:r>
        <w:rPr>
          <w:rFonts w:ascii="Times New Roman"/>
          <w:b w:val="false"/>
          <w:i w:val="false"/>
          <w:color w:val="000000"/>
          <w:sz w:val="28"/>
        </w:rPr>
        <w:t>
      3. Действие решения об аккредитации агентства или организации приостанавливается уполномоченным органом в области защиты прав детей Республики Казахстан в случаях:</w:t>
      </w:r>
    </w:p>
    <w:bookmarkEnd w:id="72"/>
    <w:bookmarkStart w:name="z78" w:id="73"/>
    <w:p>
      <w:pPr>
        <w:spacing w:after="0"/>
        <w:ind w:left="0"/>
        <w:jc w:val="both"/>
      </w:pPr>
      <w:r>
        <w:rPr>
          <w:rFonts w:ascii="Times New Roman"/>
          <w:b w:val="false"/>
          <w:i w:val="false"/>
          <w:color w:val="000000"/>
          <w:sz w:val="28"/>
        </w:rPr>
        <w:t>
      1) несоблюдения норм настоящего Кодекса;</w:t>
      </w:r>
    </w:p>
    <w:bookmarkEnd w:id="73"/>
    <w:bookmarkStart w:name="z79" w:id="74"/>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или организации, поступивших в уполномоченный орган в области защиты прав детей Республики Казахстан и (или) иные государственные органы.</w:t>
      </w:r>
    </w:p>
    <w:bookmarkEnd w:id="74"/>
    <w:bookmarkStart w:name="z80" w:id="75"/>
    <w:p>
      <w:pPr>
        <w:spacing w:after="0"/>
        <w:ind w:left="0"/>
        <w:jc w:val="both"/>
      </w:pPr>
      <w:r>
        <w:rPr>
          <w:rFonts w:ascii="Times New Roman"/>
          <w:b w:val="false"/>
          <w:i w:val="false"/>
          <w:color w:val="000000"/>
          <w:sz w:val="28"/>
        </w:rPr>
        <w:t>
      Филиал и (или) представительство агентства или организация уведомляются уполномоченным органом в области защиты прав детей Республики Казахстан в течение пяти рабочих дней со дня принятия соответствующего решения о приостановлении деятельности.</w:t>
      </w:r>
    </w:p>
    <w:bookmarkEnd w:id="75"/>
    <w:bookmarkStart w:name="z81" w:id="76"/>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или организации, их действие возобновляется уполномоченным органом в области защиты прав детей Республики Казахстан.</w:t>
      </w:r>
    </w:p>
    <w:bookmarkEnd w:id="76"/>
    <w:bookmarkStart w:name="z82" w:id="77"/>
    <w:p>
      <w:pPr>
        <w:spacing w:after="0"/>
        <w:ind w:left="0"/>
        <w:jc w:val="both"/>
      </w:pPr>
      <w:r>
        <w:rPr>
          <w:rFonts w:ascii="Times New Roman"/>
          <w:b w:val="false"/>
          <w:i w:val="false"/>
          <w:color w:val="000000"/>
          <w:sz w:val="28"/>
        </w:rPr>
        <w:t>
      5. Филиалы и (или) представительства агентства или организации прекращают свою деятельность в случаях:</w:t>
      </w:r>
    </w:p>
    <w:bookmarkEnd w:id="77"/>
    <w:bookmarkStart w:name="z83" w:id="78"/>
    <w:p>
      <w:pPr>
        <w:spacing w:after="0"/>
        <w:ind w:left="0"/>
        <w:jc w:val="both"/>
      </w:pPr>
      <w:r>
        <w:rPr>
          <w:rFonts w:ascii="Times New Roman"/>
          <w:b w:val="false"/>
          <w:i w:val="false"/>
          <w:color w:val="000000"/>
          <w:sz w:val="28"/>
        </w:rPr>
        <w:t>
      1) неосуществления своей основной деятельности в соответствии с учредительными документами;</w:t>
      </w:r>
    </w:p>
    <w:bookmarkEnd w:id="78"/>
    <w:bookmarkStart w:name="z84" w:id="79"/>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w:t>
      </w:r>
    </w:p>
    <w:bookmarkEnd w:id="79"/>
    <w:bookmarkStart w:name="z85" w:id="80"/>
    <w:p>
      <w:pPr>
        <w:spacing w:after="0"/>
        <w:ind w:left="0"/>
        <w:jc w:val="both"/>
      </w:pPr>
      <w:r>
        <w:rPr>
          <w:rFonts w:ascii="Times New Roman"/>
          <w:b w:val="false"/>
          <w:i w:val="false"/>
          <w:color w:val="000000"/>
          <w:sz w:val="28"/>
        </w:rPr>
        <w:t>
      3) представления заявления о прекращении деятельности;</w:t>
      </w:r>
    </w:p>
    <w:bookmarkEnd w:id="80"/>
    <w:bookmarkStart w:name="z86" w:id="81"/>
    <w:p>
      <w:pPr>
        <w:spacing w:after="0"/>
        <w:ind w:left="0"/>
        <w:jc w:val="both"/>
      </w:pPr>
      <w:r>
        <w:rPr>
          <w:rFonts w:ascii="Times New Roman"/>
          <w:b w:val="false"/>
          <w:i w:val="false"/>
          <w:color w:val="000000"/>
          <w:sz w:val="28"/>
        </w:rPr>
        <w:t>
      4) истечения срока действия решения об аккредитации и невозможности продления срока аккредитации на новый срок.</w:t>
      </w:r>
    </w:p>
    <w:bookmarkEnd w:id="81"/>
    <w:bookmarkStart w:name="z87" w:id="82"/>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или организаций рассматриваются в течение десяти рабочих дней со дня обнаружения (возникновения) обстоятельств, указанных в пункте 5 настоящей статьи.</w:t>
      </w:r>
    </w:p>
    <w:bookmarkEnd w:id="82"/>
    <w:bookmarkStart w:name="z88" w:id="83"/>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или организации принимается и направляется им уполномоченным органом в области защиты прав детей Республики Казахстан в течение десяти рабочих дней со дня принятия решения.</w:t>
      </w:r>
    </w:p>
    <w:bookmarkEnd w:id="83"/>
    <w:bookmarkStart w:name="z89" w:id="84"/>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или организации публикуется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84"/>
    <w:bookmarkStart w:name="z90" w:id="85"/>
    <w:p>
      <w:pPr>
        <w:spacing w:after="0"/>
        <w:ind w:left="0"/>
        <w:jc w:val="both"/>
      </w:pPr>
      <w:r>
        <w:rPr>
          <w:rFonts w:ascii="Times New Roman"/>
          <w:b w:val="false"/>
          <w:i w:val="false"/>
          <w:color w:val="000000"/>
          <w:sz w:val="28"/>
        </w:rPr>
        <w:t>
      9) в статье 114:</w:t>
      </w:r>
    </w:p>
    <w:bookmarkEnd w:id="85"/>
    <w:bookmarkStart w:name="z91" w:id="86"/>
    <w:p>
      <w:pPr>
        <w:spacing w:after="0"/>
        <w:ind w:left="0"/>
        <w:jc w:val="both"/>
      </w:pPr>
      <w:r>
        <w:rPr>
          <w:rFonts w:ascii="Times New Roman"/>
          <w:b w:val="false"/>
          <w:i w:val="false"/>
          <w:color w:val="000000"/>
          <w:sz w:val="28"/>
        </w:rPr>
        <w:t>
      заголовок изложить в следующей редакции:</w:t>
      </w:r>
    </w:p>
    <w:bookmarkEnd w:id="86"/>
    <w:bookmarkStart w:name="z92" w:id="87"/>
    <w:p>
      <w:pPr>
        <w:spacing w:after="0"/>
        <w:ind w:left="0"/>
        <w:jc w:val="both"/>
      </w:pPr>
      <w:r>
        <w:rPr>
          <w:rFonts w:ascii="Times New Roman"/>
          <w:b w:val="false"/>
          <w:i w:val="false"/>
          <w:color w:val="000000"/>
          <w:sz w:val="28"/>
        </w:rPr>
        <w:t>
      "Статья 114. Права и обязанности филиала и (или) представительства агентства, организации";</w:t>
      </w:r>
    </w:p>
    <w:bookmarkEnd w:id="87"/>
    <w:bookmarkStart w:name="z93" w:id="88"/>
    <w:p>
      <w:pPr>
        <w:spacing w:after="0"/>
        <w:ind w:left="0"/>
        <w:jc w:val="both"/>
      </w:pPr>
      <w:r>
        <w:rPr>
          <w:rFonts w:ascii="Times New Roman"/>
          <w:b w:val="false"/>
          <w:i w:val="false"/>
          <w:color w:val="000000"/>
          <w:sz w:val="28"/>
        </w:rPr>
        <w:t>
      дополнить пунктами 1-1 и 2-1 следующего содержания:</w:t>
      </w:r>
    </w:p>
    <w:bookmarkEnd w:id="88"/>
    <w:bookmarkStart w:name="z94" w:id="89"/>
    <w:p>
      <w:pPr>
        <w:spacing w:after="0"/>
        <w:ind w:left="0"/>
        <w:jc w:val="both"/>
      </w:pPr>
      <w:r>
        <w:rPr>
          <w:rFonts w:ascii="Times New Roman"/>
          <w:b w:val="false"/>
          <w:i w:val="false"/>
          <w:color w:val="000000"/>
          <w:sz w:val="28"/>
        </w:rPr>
        <w:t>
      "1 -1. Организация вправе:</w:t>
      </w:r>
    </w:p>
    <w:bookmarkEnd w:id="89"/>
    <w:bookmarkStart w:name="z95" w:id="90"/>
    <w:p>
      <w:pPr>
        <w:spacing w:after="0"/>
        <w:ind w:left="0"/>
        <w:jc w:val="both"/>
      </w:pPr>
      <w:r>
        <w:rPr>
          <w:rFonts w:ascii="Times New Roman"/>
          <w:b w:val="false"/>
          <w:i w:val="false"/>
          <w:color w:val="000000"/>
          <w:sz w:val="28"/>
        </w:rPr>
        <w:t>
      1) осуществлять деятельность по устройству детей-сирот, детей, оставшихся без попечения родителей, на воспитание в семьи граждан Республики Казахстан;</w:t>
      </w:r>
    </w:p>
    <w:bookmarkEnd w:id="90"/>
    <w:bookmarkStart w:name="z96" w:id="91"/>
    <w:p>
      <w:pPr>
        <w:spacing w:after="0"/>
        <w:ind w:left="0"/>
        <w:jc w:val="both"/>
      </w:pPr>
      <w:r>
        <w:rPr>
          <w:rFonts w:ascii="Times New Roman"/>
          <w:b w:val="false"/>
          <w:i w:val="false"/>
          <w:color w:val="000000"/>
          <w:sz w:val="28"/>
        </w:rPr>
        <w:t>
      2) оказывать правовую и психологическую консультацию лицам, желающим принять детей-сирот, детей, оставшихся без попечения родителей, на воспитание в семью;</w:t>
      </w:r>
    </w:p>
    <w:bookmarkEnd w:id="91"/>
    <w:bookmarkStart w:name="z97" w:id="92"/>
    <w:p>
      <w:pPr>
        <w:spacing w:after="0"/>
        <w:ind w:left="0"/>
        <w:jc w:val="both"/>
      </w:pPr>
      <w:r>
        <w:rPr>
          <w:rFonts w:ascii="Times New Roman"/>
          <w:b w:val="false"/>
          <w:i w:val="false"/>
          <w:color w:val="000000"/>
          <w:sz w:val="28"/>
        </w:rPr>
        <w:t>
      3) получать информацию о детях-сиротах и детях, оставшихся без попечения родителей;</w:t>
      </w:r>
    </w:p>
    <w:bookmarkEnd w:id="92"/>
    <w:bookmarkStart w:name="z98" w:id="93"/>
    <w:p>
      <w:pPr>
        <w:spacing w:after="0"/>
        <w:ind w:left="0"/>
        <w:jc w:val="both"/>
      </w:pPr>
      <w:r>
        <w:rPr>
          <w:rFonts w:ascii="Times New Roman"/>
          <w:b w:val="false"/>
          <w:i w:val="false"/>
          <w:color w:val="000000"/>
          <w:sz w:val="28"/>
        </w:rPr>
        <w:t>
      4) обучать лиц, желающих принять детей-сирот, детей, оставшихся без попечения родителей, на воспитание в семью;</w:t>
      </w:r>
    </w:p>
    <w:bookmarkEnd w:id="93"/>
    <w:bookmarkStart w:name="z99" w:id="94"/>
    <w:p>
      <w:pPr>
        <w:spacing w:after="0"/>
        <w:ind w:left="0"/>
        <w:jc w:val="both"/>
      </w:pPr>
      <w:r>
        <w:rPr>
          <w:rFonts w:ascii="Times New Roman"/>
          <w:b w:val="false"/>
          <w:i w:val="false"/>
          <w:color w:val="000000"/>
          <w:sz w:val="28"/>
        </w:rPr>
        <w:t>
      5) осуществлять подбор граждан, выразивших желание принять детей-сирот, детей, оставшихся без попечения родителей, на воспитание (усыновление, опеку или попечительство, патронат, приемная семья);</w:t>
      </w:r>
    </w:p>
    <w:bookmarkEnd w:id="94"/>
    <w:bookmarkStart w:name="z100" w:id="95"/>
    <w:p>
      <w:pPr>
        <w:spacing w:after="0"/>
        <w:ind w:left="0"/>
        <w:jc w:val="both"/>
      </w:pPr>
      <w:r>
        <w:rPr>
          <w:rFonts w:ascii="Times New Roman"/>
          <w:b w:val="false"/>
          <w:i w:val="false"/>
          <w:color w:val="000000"/>
          <w:sz w:val="28"/>
        </w:rPr>
        <w:t>
      7)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95"/>
    <w:bookmarkStart w:name="z101" w:id="96"/>
    <w:p>
      <w:pPr>
        <w:spacing w:after="0"/>
        <w:ind w:left="0"/>
        <w:jc w:val="both"/>
      </w:pPr>
      <w:r>
        <w:rPr>
          <w:rFonts w:ascii="Times New Roman"/>
          <w:b w:val="false"/>
          <w:i w:val="false"/>
          <w:color w:val="000000"/>
          <w:sz w:val="28"/>
        </w:rPr>
        <w:t>
      8) представлять в органы, осуществляющие функции по опеке или попечительству, документы кандидатов в усыновители, опекуны, попечители, патронатные воспитатели, приемные родители на опеку, попечительство, патронат, в приемную семью, а также суд для усыновления;</w:t>
      </w:r>
    </w:p>
    <w:bookmarkEnd w:id="96"/>
    <w:bookmarkStart w:name="z102" w:id="97"/>
    <w:p>
      <w:pPr>
        <w:spacing w:after="0"/>
        <w:ind w:left="0"/>
        <w:jc w:val="both"/>
      </w:pPr>
      <w:r>
        <w:rPr>
          <w:rFonts w:ascii="Times New Roman"/>
          <w:b w:val="false"/>
          <w:i w:val="false"/>
          <w:color w:val="000000"/>
          <w:sz w:val="28"/>
        </w:rPr>
        <w:t>
      9)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усыновлении;</w:t>
      </w:r>
    </w:p>
    <w:bookmarkEnd w:id="97"/>
    <w:bookmarkStart w:name="z103" w:id="98"/>
    <w:p>
      <w:pPr>
        <w:spacing w:after="0"/>
        <w:ind w:left="0"/>
        <w:jc w:val="both"/>
      </w:pPr>
      <w:r>
        <w:rPr>
          <w:rFonts w:ascii="Times New Roman"/>
          <w:b w:val="false"/>
          <w:i w:val="false"/>
          <w:color w:val="000000"/>
          <w:sz w:val="28"/>
        </w:rPr>
        <w:t>
      10) осуществлять иные права, предусмотренные законодательством Республики Казахстан.</w:t>
      </w:r>
    </w:p>
    <w:bookmarkEnd w:id="98"/>
    <w:bookmarkStart w:name="z104" w:id="99"/>
    <w:p>
      <w:pPr>
        <w:spacing w:after="0"/>
        <w:ind w:left="0"/>
        <w:jc w:val="both"/>
      </w:pPr>
      <w:r>
        <w:rPr>
          <w:rFonts w:ascii="Times New Roman"/>
          <w:b w:val="false"/>
          <w:i w:val="false"/>
          <w:color w:val="000000"/>
          <w:sz w:val="28"/>
        </w:rPr>
        <w:t>
      2-1. Организация в установленном порядке обязана:</w:t>
      </w:r>
    </w:p>
    <w:bookmarkEnd w:id="99"/>
    <w:bookmarkStart w:name="z105" w:id="100"/>
    <w:p>
      <w:pPr>
        <w:spacing w:after="0"/>
        <w:ind w:left="0"/>
        <w:jc w:val="both"/>
      </w:pPr>
      <w:r>
        <w:rPr>
          <w:rFonts w:ascii="Times New Roman"/>
          <w:b w:val="false"/>
          <w:i w:val="false"/>
          <w:color w:val="000000"/>
          <w:sz w:val="28"/>
        </w:rPr>
        <w:t>
      1) сохранять тайну устройства детей-сирот, детей, оставшихся без попечения родителей, на воспитание в семьи граждан Республики Казахстан;</w:t>
      </w:r>
    </w:p>
    <w:bookmarkEnd w:id="100"/>
    <w:bookmarkStart w:name="z106" w:id="101"/>
    <w:p>
      <w:pPr>
        <w:spacing w:after="0"/>
        <w:ind w:left="0"/>
        <w:jc w:val="both"/>
      </w:pPr>
      <w:r>
        <w:rPr>
          <w:rFonts w:ascii="Times New Roman"/>
          <w:b w:val="false"/>
          <w:i w:val="false"/>
          <w:color w:val="000000"/>
          <w:sz w:val="28"/>
        </w:rPr>
        <w:t>
      2) не реже одного раза в шесть месяцев посещать приемных родителей и по итогам посещения представлять заключение о функциональном состоянии семьи и психологическом климате;</w:t>
      </w:r>
    </w:p>
    <w:bookmarkEnd w:id="101"/>
    <w:bookmarkStart w:name="z107" w:id="102"/>
    <w:p>
      <w:pPr>
        <w:spacing w:after="0"/>
        <w:ind w:left="0"/>
        <w:jc w:val="both"/>
      </w:pPr>
      <w:r>
        <w:rPr>
          <w:rFonts w:ascii="Times New Roman"/>
          <w:b w:val="false"/>
          <w:i w:val="false"/>
          <w:color w:val="000000"/>
          <w:sz w:val="28"/>
        </w:rPr>
        <w:t>
      3) оказывать психологическую, правовую и иную помощь лицам, принявшим на воспитание детей-сирот и детей, оставшихся без попечения родителей, в свои семьи;</w:t>
      </w:r>
    </w:p>
    <w:bookmarkEnd w:id="102"/>
    <w:bookmarkStart w:name="z108" w:id="103"/>
    <w:p>
      <w:pPr>
        <w:spacing w:after="0"/>
        <w:ind w:left="0"/>
        <w:jc w:val="both"/>
      </w:pPr>
      <w:r>
        <w:rPr>
          <w:rFonts w:ascii="Times New Roman"/>
          <w:b w:val="false"/>
          <w:i w:val="false"/>
          <w:color w:val="000000"/>
          <w:sz w:val="28"/>
        </w:rPr>
        <w:t>
      4) информировать в течение двадцати четырех часов уполномоченный орган в области защиты прав детей и правоохранительные органы Республики Казахстан о фактах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bookmarkEnd w:id="103"/>
    <w:bookmarkStart w:name="z109" w:id="104"/>
    <w:p>
      <w:pPr>
        <w:spacing w:after="0"/>
        <w:ind w:left="0"/>
        <w:jc w:val="both"/>
      </w:pPr>
      <w:r>
        <w:rPr>
          <w:rFonts w:ascii="Times New Roman"/>
          <w:b w:val="false"/>
          <w:i w:val="false"/>
          <w:color w:val="000000"/>
          <w:sz w:val="28"/>
        </w:rPr>
        <w:t>
      5) соблюдать иные обязанности, предусмотренные законодательством Республики Казахстан.";</w:t>
      </w:r>
    </w:p>
    <w:bookmarkEnd w:id="104"/>
    <w:bookmarkStart w:name="z110" w:id="105"/>
    <w:p>
      <w:pPr>
        <w:spacing w:after="0"/>
        <w:ind w:left="0"/>
        <w:jc w:val="both"/>
      </w:pPr>
      <w:r>
        <w:rPr>
          <w:rFonts w:ascii="Times New Roman"/>
          <w:b w:val="false"/>
          <w:i w:val="false"/>
          <w:color w:val="000000"/>
          <w:sz w:val="28"/>
        </w:rPr>
        <w:t>
      10) часть вторую пункта 3 статьи 115 изложить в следующей редакции:</w:t>
      </w:r>
    </w:p>
    <w:bookmarkEnd w:id="105"/>
    <w:bookmarkStart w:name="z111" w:id="106"/>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предусмотренная настоящим Кодексом.";</w:t>
      </w:r>
    </w:p>
    <w:bookmarkEnd w:id="106"/>
    <w:bookmarkStart w:name="z112" w:id="107"/>
    <w:p>
      <w:pPr>
        <w:spacing w:after="0"/>
        <w:ind w:left="0"/>
        <w:jc w:val="both"/>
      </w:pPr>
      <w:r>
        <w:rPr>
          <w:rFonts w:ascii="Times New Roman"/>
          <w:b w:val="false"/>
          <w:i w:val="false"/>
          <w:color w:val="000000"/>
          <w:sz w:val="28"/>
        </w:rPr>
        <w:t>
      11) пункт 1 статьи 116 изложить в следующей редакции:</w:t>
      </w:r>
    </w:p>
    <w:bookmarkEnd w:id="107"/>
    <w:bookmarkStart w:name="z113" w:id="108"/>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 сирот, детей, оставшихся без попечения родителей.</w:t>
      </w:r>
    </w:p>
    <w:bookmarkEnd w:id="108"/>
    <w:bookmarkStart w:name="z114" w:id="109"/>
    <w:p>
      <w:pPr>
        <w:spacing w:after="0"/>
        <w:ind w:left="0"/>
        <w:jc w:val="both"/>
      </w:pPr>
      <w:r>
        <w:rPr>
          <w:rFonts w:ascii="Times New Roman"/>
          <w:b w:val="false"/>
          <w:i w:val="false"/>
          <w:color w:val="000000"/>
          <w:sz w:val="28"/>
        </w:rPr>
        <w:t>
      Передача детей на воспитание в семьи гражданам Республики Казахстан (усыновление, опеку или попечительство, патронат, приемная семья) осуществляется при обязательном прохождении программ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bookmarkEnd w:id="109"/>
    <w:bookmarkStart w:name="z115" w:id="110"/>
    <w:p>
      <w:pPr>
        <w:spacing w:after="0"/>
        <w:ind w:left="0"/>
        <w:jc w:val="both"/>
      </w:pPr>
      <w:r>
        <w:rPr>
          <w:rFonts w:ascii="Times New Roman"/>
          <w:b w:val="false"/>
          <w:i w:val="false"/>
          <w:color w:val="000000"/>
          <w:sz w:val="28"/>
        </w:rPr>
        <w:t>
      Организация подготовки лиц, желающих принять детей-сирот и детей, оставшихся без попечения родителей, на воспитание в свои семьи, осуществляется на безвозмездной основе.";</w:t>
      </w:r>
    </w:p>
    <w:bookmarkEnd w:id="110"/>
    <w:bookmarkStart w:name="z116" w:id="111"/>
    <w:p>
      <w:pPr>
        <w:spacing w:after="0"/>
        <w:ind w:left="0"/>
        <w:jc w:val="both"/>
      </w:pPr>
      <w:r>
        <w:rPr>
          <w:rFonts w:ascii="Times New Roman"/>
          <w:b w:val="false"/>
          <w:i w:val="false"/>
          <w:color w:val="000000"/>
          <w:sz w:val="28"/>
        </w:rPr>
        <w:t>
      12) статью 118-2 дополнить пунктом 4 следующего содержания:</w:t>
      </w:r>
    </w:p>
    <w:bookmarkEnd w:id="111"/>
    <w:bookmarkStart w:name="z117" w:id="112"/>
    <w:p>
      <w:pPr>
        <w:spacing w:after="0"/>
        <w:ind w:left="0"/>
        <w:jc w:val="both"/>
      </w:pPr>
      <w:r>
        <w:rPr>
          <w:rFonts w:ascii="Times New Roman"/>
          <w:b w:val="false"/>
          <w:i w:val="false"/>
          <w:color w:val="000000"/>
          <w:sz w:val="28"/>
        </w:rPr>
        <w:t>
      "4.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с согласия лиц, желающих принять детей-сирот, детей, оставшихся без попечения родителей, представляют сведения о них в организации, предусмотренные настоящим Кодексом.";</w:t>
      </w:r>
    </w:p>
    <w:bookmarkEnd w:id="112"/>
    <w:bookmarkStart w:name="z118" w:id="113"/>
    <w:p>
      <w:pPr>
        <w:spacing w:after="0"/>
        <w:ind w:left="0"/>
        <w:jc w:val="both"/>
      </w:pPr>
      <w:r>
        <w:rPr>
          <w:rFonts w:ascii="Times New Roman"/>
          <w:b w:val="false"/>
          <w:i w:val="false"/>
          <w:color w:val="000000"/>
          <w:sz w:val="28"/>
        </w:rPr>
        <w:t>
      13) часть первую пункта 2 статьи 118-3 изложить в следующей редакции:</w:t>
      </w:r>
    </w:p>
    <w:bookmarkEnd w:id="113"/>
    <w:bookmarkStart w:name="z119" w:id="114"/>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 а также организацией по устройству детей-сирот и детей, оставшихся без попечения родителей, в порядке, установленном законодательством Республики Казахстан.";</w:t>
      </w:r>
    </w:p>
    <w:bookmarkEnd w:id="114"/>
    <w:bookmarkStart w:name="z120" w:id="115"/>
    <w:p>
      <w:pPr>
        <w:spacing w:after="0"/>
        <w:ind w:left="0"/>
        <w:jc w:val="both"/>
      </w:pPr>
      <w:r>
        <w:rPr>
          <w:rFonts w:ascii="Times New Roman"/>
          <w:b w:val="false"/>
          <w:i w:val="false"/>
          <w:color w:val="000000"/>
          <w:sz w:val="28"/>
        </w:rPr>
        <w:t>
      14) в статье 122:</w:t>
      </w:r>
    </w:p>
    <w:bookmarkEnd w:id="115"/>
    <w:bookmarkStart w:name="z121" w:id="116"/>
    <w:p>
      <w:pPr>
        <w:spacing w:after="0"/>
        <w:ind w:left="0"/>
        <w:jc w:val="both"/>
      </w:pPr>
      <w:r>
        <w:rPr>
          <w:rFonts w:ascii="Times New Roman"/>
          <w:b w:val="false"/>
          <w:i w:val="false"/>
          <w:color w:val="000000"/>
          <w:sz w:val="28"/>
        </w:rPr>
        <w:t>
      пункт 1 дополнить подпунктом 13) следующего содержания:</w:t>
      </w:r>
    </w:p>
    <w:bookmarkEnd w:id="116"/>
    <w:bookmarkStart w:name="z122" w:id="117"/>
    <w:p>
      <w:pPr>
        <w:spacing w:after="0"/>
        <w:ind w:left="0"/>
        <w:jc w:val="both"/>
      </w:pPr>
      <w:r>
        <w:rPr>
          <w:rFonts w:ascii="Times New Roman"/>
          <w:b w:val="false"/>
          <w:i w:val="false"/>
          <w:color w:val="000000"/>
          <w:sz w:val="28"/>
        </w:rPr>
        <w:t>
      "13) лиц, не прошедших подготовку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bookmarkEnd w:id="117"/>
    <w:bookmarkStart w:name="z123" w:id="118"/>
    <w:p>
      <w:pPr>
        <w:spacing w:after="0"/>
        <w:ind w:left="0"/>
        <w:jc w:val="both"/>
      </w:pPr>
      <w:r>
        <w:rPr>
          <w:rFonts w:ascii="Times New Roman"/>
          <w:b w:val="false"/>
          <w:i w:val="false"/>
          <w:color w:val="000000"/>
          <w:sz w:val="28"/>
        </w:rPr>
        <w:t>
      дополнить пунктом 6 следующего содержания:</w:t>
      </w:r>
    </w:p>
    <w:bookmarkEnd w:id="118"/>
    <w:bookmarkStart w:name="z124" w:id="119"/>
    <w:p>
      <w:pPr>
        <w:spacing w:after="0"/>
        <w:ind w:left="0"/>
        <w:jc w:val="both"/>
      </w:pPr>
      <w:r>
        <w:rPr>
          <w:rFonts w:ascii="Times New Roman"/>
          <w:b w:val="false"/>
          <w:i w:val="false"/>
          <w:color w:val="000000"/>
          <w:sz w:val="28"/>
        </w:rPr>
        <w:t>
      "6. В целях содействия психолого-педагогической и правовой подготовке лиц, желающих принять на воспитание в свою семью ребенка-сироту и ребенка, оставшегося без попечения родителей, под опеку (попечительство), осуществляется их подготовка по месту их жительства в соответствии с пунктом 4 статьи 91 настоящего Кодекса.";</w:t>
      </w:r>
    </w:p>
    <w:bookmarkEnd w:id="119"/>
    <w:bookmarkStart w:name="z125" w:id="120"/>
    <w:p>
      <w:pPr>
        <w:spacing w:after="0"/>
        <w:ind w:left="0"/>
        <w:jc w:val="both"/>
      </w:pPr>
      <w:r>
        <w:rPr>
          <w:rFonts w:ascii="Times New Roman"/>
          <w:b w:val="false"/>
          <w:i w:val="false"/>
          <w:color w:val="000000"/>
          <w:sz w:val="28"/>
        </w:rPr>
        <w:t>
      15) статью 124 дополнить пунктом 3 следующего содержания:</w:t>
      </w:r>
    </w:p>
    <w:bookmarkEnd w:id="120"/>
    <w:bookmarkStart w:name="z126" w:id="121"/>
    <w:p>
      <w:pPr>
        <w:spacing w:after="0"/>
        <w:ind w:left="0"/>
        <w:jc w:val="both"/>
      </w:pPr>
      <w:r>
        <w:rPr>
          <w:rFonts w:ascii="Times New Roman"/>
          <w:b w:val="false"/>
          <w:i w:val="false"/>
          <w:color w:val="000000"/>
          <w:sz w:val="28"/>
        </w:rPr>
        <w:t>
      "3. Для перечисления средств, поступивших от алиментов, пособий и других социальных выплат, руководители организаций для детей-сирот и детей, оставшихся без попечения родителей, обязаны открывать сберегательные счета второго уровня.";</w:t>
      </w:r>
    </w:p>
    <w:bookmarkEnd w:id="121"/>
    <w:bookmarkStart w:name="z127" w:id="122"/>
    <w:p>
      <w:pPr>
        <w:spacing w:after="0"/>
        <w:ind w:left="0"/>
        <w:jc w:val="both"/>
      </w:pPr>
      <w:r>
        <w:rPr>
          <w:rFonts w:ascii="Times New Roman"/>
          <w:b w:val="false"/>
          <w:i w:val="false"/>
          <w:color w:val="000000"/>
          <w:sz w:val="28"/>
        </w:rPr>
        <w:t>
      16) часть третью пункта 1 статьи 128 изложить в следующей редакции:</w:t>
      </w:r>
    </w:p>
    <w:bookmarkEnd w:id="122"/>
    <w:bookmarkStart w:name="z128" w:id="123"/>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 за исключением перевода имеющихся сбережений на сберегательные счета воспитанников.".</w:t>
      </w:r>
    </w:p>
    <w:bookmarkEnd w:id="123"/>
    <w:bookmarkStart w:name="z129" w:id="1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ст.6; № 7, ст.36):</w:t>
      </w:r>
    </w:p>
    <w:bookmarkEnd w:id="124"/>
    <w:bookmarkStart w:name="z130" w:id="125"/>
    <w:p>
      <w:pPr>
        <w:spacing w:after="0"/>
        <w:ind w:left="0"/>
        <w:jc w:val="both"/>
      </w:pPr>
      <w:r>
        <w:rPr>
          <w:rFonts w:ascii="Times New Roman"/>
          <w:b w:val="false"/>
          <w:i w:val="false"/>
          <w:color w:val="000000"/>
          <w:sz w:val="28"/>
        </w:rPr>
        <w:t>
      1) оглавление дополнить заголовком статьи 207-2 следующего содержания:</w:t>
      </w:r>
    </w:p>
    <w:bookmarkEnd w:id="125"/>
    <w:bookmarkStart w:name="z131" w:id="126"/>
    <w:p>
      <w:pPr>
        <w:spacing w:after="0"/>
        <w:ind w:left="0"/>
        <w:jc w:val="both"/>
      </w:pPr>
      <w:r>
        <w:rPr>
          <w:rFonts w:ascii="Times New Roman"/>
          <w:b w:val="false"/>
          <w:i w:val="false"/>
          <w:color w:val="000000"/>
          <w:sz w:val="28"/>
        </w:rPr>
        <w:t>
      "Статья 207-2. Нарушение порядка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26"/>
    <w:bookmarkStart w:name="z132" w:id="127"/>
    <w:p>
      <w:pPr>
        <w:spacing w:after="0"/>
        <w:ind w:left="0"/>
        <w:jc w:val="both"/>
      </w:pPr>
      <w:r>
        <w:rPr>
          <w:rFonts w:ascii="Times New Roman"/>
          <w:b w:val="false"/>
          <w:i w:val="false"/>
          <w:color w:val="000000"/>
          <w:sz w:val="28"/>
        </w:rPr>
        <w:t>
      2) дополнить статьей 207-2 следующего содержания:</w:t>
      </w:r>
    </w:p>
    <w:bookmarkEnd w:id="127"/>
    <w:bookmarkStart w:name="z133" w:id="128"/>
    <w:p>
      <w:pPr>
        <w:spacing w:after="0"/>
        <w:ind w:left="0"/>
        <w:jc w:val="both"/>
      </w:pPr>
      <w:r>
        <w:rPr>
          <w:rFonts w:ascii="Times New Roman"/>
          <w:b w:val="false"/>
          <w:i w:val="false"/>
          <w:color w:val="000000"/>
          <w:sz w:val="28"/>
        </w:rPr>
        <w:t>
      "Статья 207-2. Нарушение порядка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28"/>
    <w:bookmarkStart w:name="z134" w:id="129"/>
    <w:p>
      <w:pPr>
        <w:spacing w:after="0"/>
        <w:ind w:left="0"/>
        <w:jc w:val="both"/>
      </w:pPr>
      <w:r>
        <w:rPr>
          <w:rFonts w:ascii="Times New Roman"/>
          <w:b w:val="false"/>
          <w:i w:val="false"/>
          <w:color w:val="000000"/>
          <w:sz w:val="28"/>
        </w:rPr>
        <w:t>
      1. Нарушение порядка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к конкурсной документации либо в размещаемой информации при осуществлении приобретения товаров, услуг по организации питания путем установления любых, не измеряемых количественно и (или) не администрируемых требований к потенциальным поставщикам, либо указания на характеристики, определяющие принадлежность приобретаемых услуг, товаров отдельным потенциальным поставщиком, предусмотренных в порядке, определенном уполномоченным органом в области образования, -</w:t>
      </w:r>
    </w:p>
    <w:bookmarkEnd w:id="129"/>
    <w:bookmarkStart w:name="z135" w:id="130"/>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30"/>
    <w:bookmarkStart w:name="z136" w:id="131"/>
    <w:p>
      <w:pPr>
        <w:spacing w:after="0"/>
        <w:ind w:left="0"/>
        <w:jc w:val="both"/>
      </w:pPr>
      <w:r>
        <w:rPr>
          <w:rFonts w:ascii="Times New Roman"/>
          <w:b w:val="false"/>
          <w:i w:val="false"/>
          <w:color w:val="000000"/>
          <w:sz w:val="28"/>
        </w:rPr>
        <w:t>
      2.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соответствии с квалификационными требованиями и требованиями конкурсной документации, предусмотренными в порядке, определенном уполномоченным органом в области образования, -</w:t>
      </w:r>
    </w:p>
    <w:bookmarkEnd w:id="131"/>
    <w:bookmarkStart w:name="z137" w:id="13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32"/>
    <w:bookmarkStart w:name="z138" w:id="133"/>
    <w:p>
      <w:pPr>
        <w:spacing w:after="0"/>
        <w:ind w:left="0"/>
        <w:jc w:val="both"/>
      </w:pPr>
      <w:r>
        <w:rPr>
          <w:rFonts w:ascii="Times New Roman"/>
          <w:b w:val="false"/>
          <w:i w:val="false"/>
          <w:color w:val="000000"/>
          <w:sz w:val="28"/>
        </w:rPr>
        <w:t>
      3. Установление в конкурсной документации к потенциальным поставщикам услуг, товаров квалификационных требований, не предусмотренных в порядке, определенном уполномоченным органом в области образования, -</w:t>
      </w:r>
    </w:p>
    <w:bookmarkEnd w:id="133"/>
    <w:bookmarkStart w:name="z139" w:id="134"/>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34"/>
    <w:bookmarkStart w:name="z140" w:id="135"/>
    <w:p>
      <w:pPr>
        <w:spacing w:after="0"/>
        <w:ind w:left="0"/>
        <w:jc w:val="both"/>
      </w:pPr>
      <w:r>
        <w:rPr>
          <w:rFonts w:ascii="Times New Roman"/>
          <w:b w:val="false"/>
          <w:i w:val="false"/>
          <w:color w:val="000000"/>
          <w:sz w:val="28"/>
        </w:rPr>
        <w:t>
      4. Нарушение требований, предусмотренных в порядке, определенном уполномоченным органом в области образования, в части неприменения критериев, выбора поставщика услуги или товаров, а равно их неправильный расчет -</w:t>
      </w:r>
    </w:p>
    <w:bookmarkEnd w:id="135"/>
    <w:bookmarkStart w:name="z141" w:id="136"/>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136"/>
    <w:bookmarkStart w:name="z142" w:id="137"/>
    <w:p>
      <w:pPr>
        <w:spacing w:after="0"/>
        <w:ind w:left="0"/>
        <w:jc w:val="both"/>
      </w:pPr>
      <w:r>
        <w:rPr>
          <w:rFonts w:ascii="Times New Roman"/>
          <w:b w:val="false"/>
          <w:i w:val="false"/>
          <w:color w:val="000000"/>
          <w:sz w:val="28"/>
        </w:rPr>
        <w:t>
      5. Признание потенциального поставщика услуг, товаров несоответствующим квалификационным требованиям и(или) требованиям конкурсной документации по основаниям, не предусмотренным, в порядке определенном уполномоченным органом в области образования, -</w:t>
      </w:r>
    </w:p>
    <w:bookmarkEnd w:id="137"/>
    <w:bookmarkStart w:name="z143" w:id="138"/>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38"/>
    <w:bookmarkStart w:name="z144" w:id="139"/>
    <w:p>
      <w:pPr>
        <w:spacing w:after="0"/>
        <w:ind w:left="0"/>
        <w:jc w:val="both"/>
      </w:pPr>
      <w:r>
        <w:rPr>
          <w:rFonts w:ascii="Times New Roman"/>
          <w:b w:val="false"/>
          <w:i w:val="false"/>
          <w:color w:val="000000"/>
          <w:sz w:val="28"/>
        </w:rPr>
        <w:t>
      6. Неразделение при осуществлении приобретения услуг на лоты в порядке, определенном уполномоченным органом в области образования, -</w:t>
      </w:r>
    </w:p>
    <w:bookmarkEnd w:id="139"/>
    <w:bookmarkStart w:name="z145" w:id="140"/>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40"/>
    <w:bookmarkStart w:name="z146" w:id="141"/>
    <w:p>
      <w:pPr>
        <w:spacing w:after="0"/>
        <w:ind w:left="0"/>
        <w:jc w:val="both"/>
      </w:pPr>
      <w:r>
        <w:rPr>
          <w:rFonts w:ascii="Times New Roman"/>
          <w:b w:val="false"/>
          <w:i w:val="false"/>
          <w:color w:val="000000"/>
          <w:sz w:val="28"/>
        </w:rPr>
        <w:t>
      7. Необращение или несвоевременное обращение заказчика в суд с иском о признании потенциального поставщика или поставщика недобросовестным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в случаях:</w:t>
      </w:r>
    </w:p>
    <w:bookmarkEnd w:id="141"/>
    <w:bookmarkStart w:name="z147" w:id="142"/>
    <w:p>
      <w:pPr>
        <w:spacing w:after="0"/>
        <w:ind w:left="0"/>
        <w:jc w:val="both"/>
      </w:pPr>
      <w:r>
        <w:rPr>
          <w:rFonts w:ascii="Times New Roman"/>
          <w:b w:val="false"/>
          <w:i w:val="false"/>
          <w:color w:val="000000"/>
          <w:sz w:val="28"/>
        </w:rPr>
        <w:t>
      1) уклонения от заключения договора в случае признания его победителем конкурса;</w:t>
      </w:r>
    </w:p>
    <w:bookmarkEnd w:id="142"/>
    <w:bookmarkStart w:name="z148" w:id="143"/>
    <w:p>
      <w:pPr>
        <w:spacing w:after="0"/>
        <w:ind w:left="0"/>
        <w:jc w:val="both"/>
      </w:pPr>
      <w:r>
        <w:rPr>
          <w:rFonts w:ascii="Times New Roman"/>
          <w:b w:val="false"/>
          <w:i w:val="false"/>
          <w:color w:val="000000"/>
          <w:sz w:val="28"/>
        </w:rPr>
        <w:t>
      2) неисполнения или ненадлежащего исполнения своих обязательств по заключенному с ними договору об оказании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43"/>
    <w:bookmarkStart w:name="z149" w:id="144"/>
    <w:p>
      <w:pPr>
        <w:spacing w:after="0"/>
        <w:ind w:left="0"/>
        <w:jc w:val="both"/>
      </w:pPr>
      <w:r>
        <w:rPr>
          <w:rFonts w:ascii="Times New Roman"/>
          <w:b w:val="false"/>
          <w:i w:val="false"/>
          <w:color w:val="000000"/>
          <w:sz w:val="28"/>
        </w:rPr>
        <w:t>
      3) представления недостоверной информации по квалификационным требованиям, -</w:t>
      </w:r>
    </w:p>
    <w:bookmarkEnd w:id="144"/>
    <w:bookmarkStart w:name="z150" w:id="145"/>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145"/>
    <w:bookmarkStart w:name="z151" w:id="146"/>
    <w:p>
      <w:pPr>
        <w:spacing w:after="0"/>
        <w:ind w:left="0"/>
        <w:jc w:val="both"/>
      </w:pPr>
      <w:r>
        <w:rPr>
          <w:rFonts w:ascii="Times New Roman"/>
          <w:b w:val="false"/>
          <w:i w:val="false"/>
          <w:color w:val="000000"/>
          <w:sz w:val="28"/>
        </w:rPr>
        <w:t>
      8. Неуказание в протоколах допуска на участие в конкурсе, об итогах конкурса подробного описания причин отклонения заявки потенциального поставщика на участие в конкурсе, в том числе сведений и документов, подтверждающих его несоответствие квалификационным требованиям и требованиям конкурсной документации, -</w:t>
      </w:r>
    </w:p>
    <w:bookmarkEnd w:id="146"/>
    <w:bookmarkStart w:name="z152" w:id="14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147"/>
    <w:bookmarkStart w:name="z153" w:id="148"/>
    <w:p>
      <w:pPr>
        <w:spacing w:after="0"/>
        <w:ind w:left="0"/>
        <w:jc w:val="both"/>
      </w:pPr>
      <w:r>
        <w:rPr>
          <w:rFonts w:ascii="Times New Roman"/>
          <w:b w:val="false"/>
          <w:i w:val="false"/>
          <w:color w:val="000000"/>
          <w:sz w:val="28"/>
        </w:rPr>
        <w:t>
      9. Неразмещение или несвоевременное размещение годового плана приобретения услуг или товаров или внесенных изменений и (или) дополнений в годовой план приобретения услуг или товаров на интернет- 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а равно утверждение (уточнение) годового плана приобретения услуг или товаров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приобретении услуг, товаров, -</w:t>
      </w:r>
    </w:p>
    <w:bookmarkEnd w:id="148"/>
    <w:bookmarkStart w:name="z154" w:id="149"/>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149"/>
    <w:bookmarkStart w:name="z155" w:id="150"/>
    <w:p>
      <w:pPr>
        <w:spacing w:after="0"/>
        <w:ind w:left="0"/>
        <w:jc w:val="both"/>
      </w:pPr>
      <w:r>
        <w:rPr>
          <w:rFonts w:ascii="Times New Roman"/>
          <w:b w:val="false"/>
          <w:i w:val="false"/>
          <w:color w:val="000000"/>
          <w:sz w:val="28"/>
        </w:rPr>
        <w:t>
      10. Несвоевременное рассмотрение заявок потенциальных поставщиков на участие в конкурсе, а равно несвоевременное размещение протокола допуска к участию в конкурсе и (или) протокола об итогах конкурса -</w:t>
      </w:r>
    </w:p>
    <w:bookmarkEnd w:id="150"/>
    <w:bookmarkStart w:name="z156" w:id="15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151"/>
    <w:bookmarkStart w:name="z157" w:id="152"/>
    <w:p>
      <w:pPr>
        <w:spacing w:after="0"/>
        <w:ind w:left="0"/>
        <w:jc w:val="both"/>
      </w:pPr>
      <w:r>
        <w:rPr>
          <w:rFonts w:ascii="Times New Roman"/>
          <w:b w:val="false"/>
          <w:i w:val="false"/>
          <w:color w:val="000000"/>
          <w:sz w:val="28"/>
        </w:rPr>
        <w:t>
      11. Действия (бездействие), предусмотренные частями первой и четвертой настоящей статьи, совершенные повторно в течение года после наложения административного взыскания, -</w:t>
      </w:r>
    </w:p>
    <w:bookmarkEnd w:id="152"/>
    <w:bookmarkStart w:name="z158" w:id="153"/>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53"/>
    <w:bookmarkStart w:name="z159" w:id="154"/>
    <w:p>
      <w:pPr>
        <w:spacing w:after="0"/>
        <w:ind w:left="0"/>
        <w:jc w:val="both"/>
      </w:pPr>
      <w:r>
        <w:rPr>
          <w:rFonts w:ascii="Times New Roman"/>
          <w:b w:val="false"/>
          <w:i w:val="false"/>
          <w:color w:val="000000"/>
          <w:sz w:val="28"/>
        </w:rPr>
        <w:t>
      12.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w:t>
      </w:r>
    </w:p>
    <w:bookmarkEnd w:id="154"/>
    <w:bookmarkStart w:name="z160" w:id="155"/>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155"/>
    <w:bookmarkStart w:name="z161" w:id="156"/>
    <w:p>
      <w:pPr>
        <w:spacing w:after="0"/>
        <w:ind w:left="0"/>
        <w:jc w:val="both"/>
      </w:pPr>
      <w:r>
        <w:rPr>
          <w:rFonts w:ascii="Times New Roman"/>
          <w:b w:val="false"/>
          <w:i w:val="false"/>
          <w:color w:val="000000"/>
          <w:sz w:val="28"/>
        </w:rPr>
        <w:t>
      13.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156"/>
    <w:bookmarkStart w:name="z162" w:id="157"/>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157"/>
    <w:bookmarkStart w:name="z163" w:id="158"/>
    <w:p>
      <w:pPr>
        <w:spacing w:after="0"/>
        <w:ind w:left="0"/>
        <w:jc w:val="both"/>
      </w:pPr>
      <w:r>
        <w:rPr>
          <w:rFonts w:ascii="Times New Roman"/>
          <w:b w:val="false"/>
          <w:i w:val="false"/>
          <w:color w:val="000000"/>
          <w:sz w:val="28"/>
        </w:rPr>
        <w:t>
      3) в статье 409:</w:t>
      </w:r>
    </w:p>
    <w:bookmarkEnd w:id="158"/>
    <w:bookmarkStart w:name="z164" w:id="159"/>
    <w:p>
      <w:pPr>
        <w:spacing w:after="0"/>
        <w:ind w:left="0"/>
        <w:jc w:val="both"/>
      </w:pPr>
      <w:r>
        <w:rPr>
          <w:rFonts w:ascii="Times New Roman"/>
          <w:b w:val="false"/>
          <w:i w:val="false"/>
          <w:color w:val="000000"/>
          <w:sz w:val="28"/>
        </w:rPr>
        <w:t>
      часть первую изложить в следующей редакции:</w:t>
      </w:r>
    </w:p>
    <w:bookmarkEnd w:id="159"/>
    <w:bookmarkStart w:name="z165" w:id="160"/>
    <w:p>
      <w:pPr>
        <w:spacing w:after="0"/>
        <w:ind w:left="0"/>
        <w:jc w:val="both"/>
      </w:pPr>
      <w:r>
        <w:rPr>
          <w:rFonts w:ascii="Times New Roman"/>
          <w:b w:val="false"/>
          <w:i w:val="false"/>
          <w:color w:val="000000"/>
          <w:sz w:val="28"/>
        </w:rPr>
        <w:t>
      "1. Несоблюдение правил педагогической этики педагогом - влечет предупреждение или штраф на физических лиц в размере пяти месячных расчетных показателей. ";</w:t>
      </w:r>
    </w:p>
    <w:bookmarkEnd w:id="160"/>
    <w:bookmarkStart w:name="z166" w:id="161"/>
    <w:p>
      <w:pPr>
        <w:spacing w:after="0"/>
        <w:ind w:left="0"/>
        <w:jc w:val="both"/>
      </w:pPr>
      <w:r>
        <w:rPr>
          <w:rFonts w:ascii="Times New Roman"/>
          <w:b w:val="false"/>
          <w:i w:val="false"/>
          <w:color w:val="000000"/>
          <w:sz w:val="28"/>
        </w:rPr>
        <w:t>
      дополнить частями 7-3, 7-4, 7-5 и 7-6 следующего содержания:</w:t>
      </w:r>
    </w:p>
    <w:bookmarkEnd w:id="161"/>
    <w:bookmarkStart w:name="z167" w:id="162"/>
    <w:p>
      <w:pPr>
        <w:spacing w:after="0"/>
        <w:ind w:left="0"/>
        <w:jc w:val="both"/>
      </w:pPr>
      <w:r>
        <w:rPr>
          <w:rFonts w:ascii="Times New Roman"/>
          <w:b w:val="false"/>
          <w:i w:val="false"/>
          <w:color w:val="000000"/>
          <w:sz w:val="28"/>
        </w:rPr>
        <w:t>
      "7-3. Нарушение законодательства Республики Казахстан о статусе педагога, совершенное в виде:</w:t>
      </w:r>
    </w:p>
    <w:bookmarkEnd w:id="162"/>
    <w:bookmarkStart w:name="z168" w:id="163"/>
    <w:p>
      <w:pPr>
        <w:spacing w:after="0"/>
        <w:ind w:left="0"/>
        <w:jc w:val="both"/>
      </w:pPr>
      <w:r>
        <w:rPr>
          <w:rFonts w:ascii="Times New Roman"/>
          <w:b w:val="false"/>
          <w:i w:val="false"/>
          <w:color w:val="000000"/>
          <w:sz w:val="28"/>
        </w:rPr>
        <w:t>
      1) привлечения педагога к видам работ, не связанных с его профессиональными обязанностями, за исключением случаев, предусмотренных законодательством Республики Казахстан;</w:t>
      </w:r>
    </w:p>
    <w:bookmarkEnd w:id="163"/>
    <w:bookmarkStart w:name="z169" w:id="164"/>
    <w:p>
      <w:pPr>
        <w:spacing w:after="0"/>
        <w:ind w:left="0"/>
        <w:jc w:val="both"/>
      </w:pPr>
      <w:r>
        <w:rPr>
          <w:rFonts w:ascii="Times New Roman"/>
          <w:b w:val="false"/>
          <w:i w:val="false"/>
          <w:color w:val="000000"/>
          <w:sz w:val="28"/>
        </w:rPr>
        <w:t>
      2) требования от педагога представления отчетности либо информации, не предусмотренных законодательством Республики Казахстан;</w:t>
      </w:r>
    </w:p>
    <w:bookmarkEnd w:id="164"/>
    <w:bookmarkStart w:name="z170" w:id="165"/>
    <w:p>
      <w:pPr>
        <w:spacing w:after="0"/>
        <w:ind w:left="0"/>
        <w:jc w:val="both"/>
      </w:pPr>
      <w:r>
        <w:rPr>
          <w:rFonts w:ascii="Times New Roman"/>
          <w:b w:val="false"/>
          <w:i w:val="false"/>
          <w:color w:val="000000"/>
          <w:sz w:val="28"/>
        </w:rPr>
        <w:t>
      3) возложения на педагога обязанности по приобретению товаров и услуг, не предусмотренных законодательством Республики Казахстан, -</w:t>
      </w:r>
    </w:p>
    <w:bookmarkEnd w:id="165"/>
    <w:bookmarkStart w:name="z171" w:id="166"/>
    <w:p>
      <w:pPr>
        <w:spacing w:after="0"/>
        <w:ind w:left="0"/>
        <w:jc w:val="both"/>
      </w:pPr>
      <w:r>
        <w:rPr>
          <w:rFonts w:ascii="Times New Roman"/>
          <w:b w:val="false"/>
          <w:i w:val="false"/>
          <w:color w:val="000000"/>
          <w:sz w:val="28"/>
        </w:rPr>
        <w:t>
      влечет предупреждение.</w:t>
      </w:r>
    </w:p>
    <w:bookmarkEnd w:id="166"/>
    <w:bookmarkStart w:name="z172" w:id="167"/>
    <w:p>
      <w:pPr>
        <w:spacing w:after="0"/>
        <w:ind w:left="0"/>
        <w:jc w:val="both"/>
      </w:pPr>
      <w:r>
        <w:rPr>
          <w:rFonts w:ascii="Times New Roman"/>
          <w:b w:val="false"/>
          <w:i w:val="false"/>
          <w:color w:val="000000"/>
          <w:sz w:val="28"/>
        </w:rPr>
        <w:t>
      7-4. Деяние, предусмотренное частью 7-3 настоящей статьи, совершенное повторно в течение года после наложения административного взыскания, -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bookmarkEnd w:id="167"/>
    <w:bookmarkStart w:name="z173" w:id="168"/>
    <w:p>
      <w:pPr>
        <w:spacing w:after="0"/>
        <w:ind w:left="0"/>
        <w:jc w:val="both"/>
      </w:pPr>
      <w:r>
        <w:rPr>
          <w:rFonts w:ascii="Times New Roman"/>
          <w:b w:val="false"/>
          <w:i w:val="false"/>
          <w:color w:val="000000"/>
          <w:sz w:val="28"/>
        </w:rPr>
        <w:t>
      7-5. Принятие на работу в качестве педагога лиц:</w:t>
      </w:r>
    </w:p>
    <w:bookmarkEnd w:id="168"/>
    <w:bookmarkStart w:name="z174" w:id="169"/>
    <w:p>
      <w:pPr>
        <w:spacing w:after="0"/>
        <w:ind w:left="0"/>
        <w:jc w:val="both"/>
      </w:pPr>
      <w:r>
        <w:rPr>
          <w:rFonts w:ascii="Times New Roman"/>
          <w:b w:val="false"/>
          <w:i w:val="false"/>
          <w:color w:val="000000"/>
          <w:sz w:val="28"/>
        </w:rPr>
        <w:t>
      1) лишенных прав осуществлять педагогическую деятельность;</w:t>
      </w:r>
    </w:p>
    <w:bookmarkEnd w:id="169"/>
    <w:bookmarkStart w:name="z175" w:id="170"/>
    <w:p>
      <w:pPr>
        <w:spacing w:after="0"/>
        <w:ind w:left="0"/>
        <w:jc w:val="both"/>
      </w:pPr>
      <w:r>
        <w:rPr>
          <w:rFonts w:ascii="Times New Roman"/>
          <w:b w:val="false"/>
          <w:i w:val="false"/>
          <w:color w:val="000000"/>
          <w:sz w:val="28"/>
        </w:rPr>
        <w:t>
      2) признанных недееспособными, с ограниченной дееспособностью в порядке, установленном законами Республики Казахстан;</w:t>
      </w:r>
    </w:p>
    <w:bookmarkEnd w:id="170"/>
    <w:bookmarkStart w:name="z176" w:id="171"/>
    <w:p>
      <w:pPr>
        <w:spacing w:after="0"/>
        <w:ind w:left="0"/>
        <w:jc w:val="both"/>
      </w:pPr>
      <w:r>
        <w:rPr>
          <w:rFonts w:ascii="Times New Roman"/>
          <w:b w:val="false"/>
          <w:i w:val="false"/>
          <w:color w:val="000000"/>
          <w:sz w:val="28"/>
        </w:rPr>
        <w:t>
      3) состоящих на динамическом наблюдении с психическими и поведенческими расстройствами;</w:t>
      </w:r>
    </w:p>
    <w:bookmarkEnd w:id="171"/>
    <w:bookmarkStart w:name="z177" w:id="172"/>
    <w:p>
      <w:pPr>
        <w:spacing w:after="0"/>
        <w:ind w:left="0"/>
        <w:jc w:val="both"/>
      </w:pPr>
      <w:r>
        <w:rPr>
          <w:rFonts w:ascii="Times New Roman"/>
          <w:b w:val="false"/>
          <w:i w:val="false"/>
          <w:color w:val="000000"/>
          <w:sz w:val="28"/>
        </w:rPr>
        <w:t>
      4) в нарушение ограничения, установленного подпунктом 3) пункта 2 статьи 26 Трудового кодекса Республики Казахстан, -</w:t>
      </w:r>
    </w:p>
    <w:bookmarkEnd w:id="172"/>
    <w:bookmarkStart w:name="z178" w:id="173"/>
    <w:p>
      <w:pPr>
        <w:spacing w:after="0"/>
        <w:ind w:left="0"/>
        <w:jc w:val="both"/>
      </w:pPr>
      <w:r>
        <w:rPr>
          <w:rFonts w:ascii="Times New Roman"/>
          <w:b w:val="false"/>
          <w:i w:val="false"/>
          <w:color w:val="000000"/>
          <w:sz w:val="28"/>
        </w:rPr>
        <w:t>
      влечет в размере двадцати месячных расчетных показателей.";</w:t>
      </w:r>
    </w:p>
    <w:bookmarkEnd w:id="173"/>
    <w:bookmarkStart w:name="z179" w:id="174"/>
    <w:p>
      <w:pPr>
        <w:spacing w:after="0"/>
        <w:ind w:left="0"/>
        <w:jc w:val="both"/>
      </w:pPr>
      <w:r>
        <w:rPr>
          <w:rFonts w:ascii="Times New Roman"/>
          <w:b w:val="false"/>
          <w:i w:val="false"/>
          <w:color w:val="000000"/>
          <w:sz w:val="28"/>
        </w:rPr>
        <w:t>
      4) часть первую статьи 722 изложить в следующей редакции:</w:t>
      </w:r>
    </w:p>
    <w:bookmarkEnd w:id="174"/>
    <w:bookmarkStart w:name="z180" w:id="175"/>
    <w:p>
      <w:pPr>
        <w:spacing w:after="0"/>
        <w:ind w:left="0"/>
        <w:jc w:val="both"/>
      </w:pPr>
      <w:r>
        <w:rPr>
          <w:rFonts w:ascii="Times New Roman"/>
          <w:b w:val="false"/>
          <w:i w:val="false"/>
          <w:color w:val="000000"/>
          <w:sz w:val="28"/>
        </w:rPr>
        <w:t>
      "1. Органы Министерства финансов Республики Казахстан рассматривают дела об административных правонарушениях, предусмотренных статьями 184, 207, 207-2, 209, 230 (частью второй) (когда эти нарушения совершены аудиторскими организациями),233, (частью второй),234, 238, 239 (частями первой, второй и пятой), 240, 241, 246-1 (когда эти нарушения допущены при проведении аудита специального назначения субъектов квазигосударственного сектора),247, (частями первой, второй, третьей, пятой, седьмой и десятой),248, 249, 250, 267, 264 (частью первой (когда эти нарушения совершены аудиторскими организациями) настоящего Кодекса.";</w:t>
      </w:r>
    </w:p>
    <w:bookmarkEnd w:id="175"/>
    <w:bookmarkStart w:name="z181" w:id="176"/>
    <w:p>
      <w:pPr>
        <w:spacing w:after="0"/>
        <w:ind w:left="0"/>
        <w:jc w:val="both"/>
      </w:pPr>
      <w:r>
        <w:rPr>
          <w:rFonts w:ascii="Times New Roman"/>
          <w:b w:val="false"/>
          <w:i w:val="false"/>
          <w:color w:val="000000"/>
          <w:sz w:val="28"/>
        </w:rPr>
        <w:t>
      5) часть первую статьи 730 изложить в следующей редакции:</w:t>
      </w:r>
    </w:p>
    <w:bookmarkEnd w:id="176"/>
    <w:bookmarkStart w:name="z182" w:id="177"/>
    <w:p>
      <w:pPr>
        <w:spacing w:after="0"/>
        <w:ind w:left="0"/>
        <w:jc w:val="both"/>
      </w:pPr>
      <w:r>
        <w:rPr>
          <w:rFonts w:ascii="Times New Roman"/>
          <w:b w:val="false"/>
          <w:i w:val="false"/>
          <w:color w:val="000000"/>
          <w:sz w:val="28"/>
        </w:rPr>
        <w:t>
      "1. Уполномоченный орган в области образования рассматривает дела об административных правонарушениях, предусмотренных статьями 84, 409 (частями первой, второй, третьей, четвертой, пятой, шестой, 7-3, 7-4 и 7-5), 464 (частью первой) настоящего Кодекса.".</w:t>
      </w:r>
    </w:p>
    <w:bookmarkEnd w:id="177"/>
    <w:bookmarkStart w:name="z183" w:id="1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ст.49; 2017 г., № 11, ст.29; № 12, ст.34; № 13, ст.45; № 20, ст.96; 2018 г., № 1, ст.4; № 7-8, ст.22; № 10, ст.32; № 14, ст.42; № 15, ст.47, 48):</w:t>
      </w:r>
    </w:p>
    <w:bookmarkEnd w:id="178"/>
    <w:bookmarkStart w:name="z184" w:id="179"/>
    <w:p>
      <w:pPr>
        <w:spacing w:after="0"/>
        <w:ind w:left="0"/>
        <w:jc w:val="both"/>
      </w:pPr>
      <w:r>
        <w:rPr>
          <w:rFonts w:ascii="Times New Roman"/>
          <w:b w:val="false"/>
          <w:i w:val="false"/>
          <w:color w:val="000000"/>
          <w:sz w:val="28"/>
        </w:rPr>
        <w:t>
      1) статью 35 дополнить подпунктом 9) следующего содержания:</w:t>
      </w:r>
    </w:p>
    <w:bookmarkEnd w:id="179"/>
    <w:bookmarkStart w:name="z185" w:id="180"/>
    <w:p>
      <w:pPr>
        <w:spacing w:after="0"/>
        <w:ind w:left="0"/>
        <w:jc w:val="both"/>
      </w:pPr>
      <w:r>
        <w:rPr>
          <w:rFonts w:ascii="Times New Roman"/>
          <w:b w:val="false"/>
          <w:i w:val="false"/>
          <w:color w:val="000000"/>
          <w:sz w:val="28"/>
        </w:rPr>
        <w:t>
      "9) договор о дуальном обучении, содержащий сведения о периоде выполнения функциональных обязанностей (о трудовой деятельности обучающегося).".</w:t>
      </w:r>
    </w:p>
    <w:bookmarkEnd w:id="180"/>
    <w:bookmarkStart w:name="z186" w:id="1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ст.366; 1997 г., № 7, ст.79; № 12, ст.184; 1999 г., № 8, ст.247; № 21, ст.782; 2001 г., № 10, ст. 121; 2002 г., № 15, ст. 147; 2003 г., № 15, ст. 131; 2007 г., № 10, ст.69; № 17, ст.139; № 20, ст.152; 2008 г., № 21, ст.94; 2009 г., № 23, ст.111; 2010 г., № 11, ст.59; 2011 г., № 1, ст.7; 2012 г., № 1, ст.1; № 3, ст.26; № 4, ст.32; 2014 г., № 11, ст.67; 2015 г., № 6, ст.27; № 19-II, ст. 106; № 22-I, ст.140; 2017 г., № 16, ст.56; № 9-10 (2784-2785), ст. 52, 2019 г.):</w:t>
      </w:r>
    </w:p>
    <w:bookmarkEnd w:id="181"/>
    <w:bookmarkStart w:name="z187" w:id="182"/>
    <w:p>
      <w:pPr>
        <w:spacing w:after="0"/>
        <w:ind w:left="0"/>
        <w:jc w:val="both"/>
      </w:pPr>
      <w:r>
        <w:rPr>
          <w:rFonts w:ascii="Times New Roman"/>
          <w:b w:val="false"/>
          <w:i w:val="false"/>
          <w:color w:val="000000"/>
          <w:sz w:val="28"/>
        </w:rPr>
        <w:t>
      1) статью 24 дополнить частью третьей следующего содержания: "Қазақстанның еңбек сіңірген ұстазы.";</w:t>
      </w:r>
    </w:p>
    <w:bookmarkEnd w:id="182"/>
    <w:bookmarkStart w:name="z188" w:id="183"/>
    <w:p>
      <w:pPr>
        <w:spacing w:after="0"/>
        <w:ind w:left="0"/>
        <w:jc w:val="both"/>
      </w:pPr>
      <w:r>
        <w:rPr>
          <w:rFonts w:ascii="Times New Roman"/>
          <w:b w:val="false"/>
          <w:i w:val="false"/>
          <w:color w:val="000000"/>
          <w:sz w:val="28"/>
        </w:rPr>
        <w:t>
      2) статью 25 дополнить частью третьей следующего содержания: "-"Қазақстанның еңбек cіңірген ұстазы" - педагогу организаций образования за выдающиеся заслуги в педагогической деятельности перед республикой;".</w:t>
      </w:r>
    </w:p>
    <w:bookmarkEnd w:id="183"/>
    <w:bookmarkStart w:name="z189" w:id="1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№11, ст. 61; № 16, ст. 90; № 19-I, 19-II ст. 96; № 21, ст. 118, 122; 2015 г., № 1, ст. 2; № 16, ст. 79; № 22-I, ст. 140; 2016 г., № 23, ст. 118; № 24, ст. 126; 2017 г., № 16, ст. 56; № 23-III, ст. 111; № 16 (2767), ст. 56, 2018 г.):</w:t>
      </w:r>
    </w:p>
    <w:bookmarkEnd w:id="184"/>
    <w:bookmarkStart w:name="z190" w:id="185"/>
    <w:p>
      <w:pPr>
        <w:spacing w:after="0"/>
        <w:ind w:left="0"/>
        <w:jc w:val="both"/>
      </w:pPr>
      <w:r>
        <w:rPr>
          <w:rFonts w:ascii="Times New Roman"/>
          <w:b w:val="false"/>
          <w:i w:val="false"/>
          <w:color w:val="000000"/>
          <w:sz w:val="28"/>
        </w:rPr>
        <w:t>
      1) статью 1 дополнить подпунтом 9-1) следующего содержания:</w:t>
      </w:r>
    </w:p>
    <w:bookmarkEnd w:id="185"/>
    <w:bookmarkStart w:name="z191" w:id="186"/>
    <w:p>
      <w:pPr>
        <w:spacing w:after="0"/>
        <w:ind w:left="0"/>
        <w:jc w:val="both"/>
      </w:pPr>
      <w:r>
        <w:rPr>
          <w:rFonts w:ascii="Times New Roman"/>
          <w:b w:val="false"/>
          <w:i w:val="false"/>
          <w:color w:val="000000"/>
          <w:sz w:val="28"/>
        </w:rPr>
        <w:t>
      "9-1) зона террористической активности - территория, в пределах которой совершаются насильственные и (или) иные преступные действия, связанные с устрашением населения и направленные на причинение ущерба личности, обществу и государству;";</w:t>
      </w:r>
    </w:p>
    <w:bookmarkEnd w:id="186"/>
    <w:bookmarkStart w:name="z192" w:id="187"/>
    <w:p>
      <w:pPr>
        <w:spacing w:after="0"/>
        <w:ind w:left="0"/>
        <w:jc w:val="both"/>
      </w:pPr>
      <w:r>
        <w:rPr>
          <w:rFonts w:ascii="Times New Roman"/>
          <w:b w:val="false"/>
          <w:i w:val="false"/>
          <w:color w:val="000000"/>
          <w:sz w:val="28"/>
        </w:rPr>
        <w:t>
      2) подпункт 19) статьи 7 изложить в следующей редакции:</w:t>
      </w:r>
    </w:p>
    <w:bookmarkEnd w:id="187"/>
    <w:bookmarkStart w:name="z193" w:id="188"/>
    <w:p>
      <w:pPr>
        <w:spacing w:after="0"/>
        <w:ind w:left="0"/>
        <w:jc w:val="both"/>
      </w:pP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проведения факультативных занятий в общеобразовательных и высших учебных заведениях Республики Казахстан, осуществляет координацию мер по вопросам социальной реабилитации и дерадикализации лиц (семьи), прибывших из зон террористической активности, и определяет порядок оказания им социальной реабилитации и дерадикализации;";</w:t>
      </w:r>
    </w:p>
    <w:bookmarkEnd w:id="188"/>
    <w:bookmarkStart w:name="z194" w:id="189"/>
    <w:p>
      <w:pPr>
        <w:spacing w:after="0"/>
        <w:ind w:left="0"/>
        <w:jc w:val="both"/>
      </w:pPr>
      <w:r>
        <w:rPr>
          <w:rFonts w:ascii="Times New Roman"/>
          <w:b w:val="false"/>
          <w:i w:val="false"/>
          <w:color w:val="000000"/>
          <w:sz w:val="28"/>
        </w:rPr>
        <w:t>
      3) дополнить статьей 17-1 следующего содержания:</w:t>
      </w:r>
    </w:p>
    <w:bookmarkEnd w:id="189"/>
    <w:bookmarkStart w:name="z195" w:id="190"/>
    <w:p>
      <w:pPr>
        <w:spacing w:after="0"/>
        <w:ind w:left="0"/>
        <w:jc w:val="both"/>
      </w:pPr>
      <w:r>
        <w:rPr>
          <w:rFonts w:ascii="Times New Roman"/>
          <w:b w:val="false"/>
          <w:i w:val="false"/>
          <w:color w:val="000000"/>
          <w:sz w:val="28"/>
        </w:rPr>
        <w:t>
      "Статья 17-1. Социальная реабилитация и дерадикализация лиц (семьи), прибывших из зон террористической активности</w:t>
      </w:r>
    </w:p>
    <w:bookmarkEnd w:id="190"/>
    <w:bookmarkStart w:name="z196" w:id="191"/>
    <w:p>
      <w:pPr>
        <w:spacing w:after="0"/>
        <w:ind w:left="0"/>
        <w:jc w:val="both"/>
      </w:pPr>
      <w:r>
        <w:rPr>
          <w:rFonts w:ascii="Times New Roman"/>
          <w:b w:val="false"/>
          <w:i w:val="false"/>
          <w:color w:val="000000"/>
          <w:sz w:val="28"/>
        </w:rPr>
        <w:t>
      Лица (семьи), прибывающие из зон террористической активности, проходят социальную реабилитацию и дерадикализацию в порядке, установленном законодательством Республики Казахстан.".</w:t>
      </w:r>
    </w:p>
    <w:bookmarkEnd w:id="191"/>
    <w:bookmarkStart w:name="z197" w:id="1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 2012 г., № 14, ст. 92; 2013 г., № 9, ст. 51; № 14, ст. 75; 2014 г., № 1, ст. 4; 2015 г., № 23-II, ст. 170; № 14, ст. 42, 2018 г.):</w:t>
      </w:r>
    </w:p>
    <w:bookmarkEnd w:id="192"/>
    <w:bookmarkStart w:name="z198" w:id="193"/>
    <w:p>
      <w:pPr>
        <w:spacing w:after="0"/>
        <w:ind w:left="0"/>
        <w:jc w:val="both"/>
      </w:pPr>
      <w:r>
        <w:rPr>
          <w:rFonts w:ascii="Times New Roman"/>
          <w:b w:val="false"/>
          <w:i w:val="false"/>
          <w:color w:val="000000"/>
          <w:sz w:val="28"/>
        </w:rPr>
        <w:t>
      1)в статье 1:</w:t>
      </w:r>
    </w:p>
    <w:bookmarkEnd w:id="193"/>
    <w:bookmarkStart w:name="z199" w:id="194"/>
    <w:p>
      <w:pPr>
        <w:spacing w:after="0"/>
        <w:ind w:left="0"/>
        <w:jc w:val="both"/>
      </w:pPr>
      <w:r>
        <w:rPr>
          <w:rFonts w:ascii="Times New Roman"/>
          <w:b w:val="false"/>
          <w:i w:val="false"/>
          <w:color w:val="000000"/>
          <w:sz w:val="28"/>
        </w:rPr>
        <w:t>
      подпункт 14) изложить в следующей редакции:</w:t>
      </w:r>
    </w:p>
    <w:bookmarkEnd w:id="194"/>
    <w:bookmarkStart w:name="z200" w:id="195"/>
    <w:p>
      <w:pPr>
        <w:spacing w:after="0"/>
        <w:ind w:left="0"/>
        <w:jc w:val="both"/>
      </w:pPr>
      <w:r>
        <w:rPr>
          <w:rFonts w:ascii="Times New Roman"/>
          <w:b w:val="false"/>
          <w:i w:val="false"/>
          <w:color w:val="000000"/>
          <w:sz w:val="28"/>
        </w:rPr>
        <w:t>
      "14) специальные учебные программы - программы, разрабатываемые на основе общеобразовательных учебных программ дошкольного, начального, основного среднего, общего среднего образования, образовательных программ технического и профессионального образования,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психологопедагогических консультаций.";</w:t>
      </w:r>
    </w:p>
    <w:bookmarkEnd w:id="195"/>
    <w:bookmarkStart w:name="z201" w:id="196"/>
    <w:p>
      <w:pPr>
        <w:spacing w:after="0"/>
        <w:ind w:left="0"/>
        <w:jc w:val="both"/>
      </w:pPr>
      <w:r>
        <w:rPr>
          <w:rFonts w:ascii="Times New Roman"/>
          <w:b w:val="false"/>
          <w:i w:val="false"/>
          <w:color w:val="000000"/>
          <w:sz w:val="28"/>
        </w:rPr>
        <w:t>
      подпункт 15) исключить;</w:t>
      </w:r>
    </w:p>
    <w:bookmarkEnd w:id="196"/>
    <w:bookmarkStart w:name="z202" w:id="197"/>
    <w:p>
      <w:pPr>
        <w:spacing w:after="0"/>
        <w:ind w:left="0"/>
        <w:jc w:val="both"/>
      </w:pPr>
      <w:r>
        <w:rPr>
          <w:rFonts w:ascii="Times New Roman"/>
          <w:b w:val="false"/>
          <w:i w:val="false"/>
          <w:color w:val="000000"/>
          <w:sz w:val="28"/>
        </w:rPr>
        <w:t>
      подпункт 16) изложить в следующей редакции:</w:t>
      </w:r>
    </w:p>
    <w:bookmarkEnd w:id="197"/>
    <w:bookmarkStart w:name="z203" w:id="198"/>
    <w:p>
      <w:pPr>
        <w:spacing w:after="0"/>
        <w:ind w:left="0"/>
        <w:jc w:val="both"/>
      </w:pPr>
      <w:r>
        <w:rPr>
          <w:rFonts w:ascii="Times New Roman"/>
          <w:b w:val="false"/>
          <w:i w:val="false"/>
          <w:color w:val="000000"/>
          <w:sz w:val="28"/>
        </w:rPr>
        <w:t>
      "16) специальные образовательные условия - условия, включающие специальные учебные программы и методы обучения, технические и иные средства, среду жизнедеятельности, а также медицинские, социальные и иные услуги, без которых невозможно освоение общеобразовательных учебных и образовательных программ лицами (детьми) с особыми образовательными потребностями;";</w:t>
      </w:r>
    </w:p>
    <w:bookmarkEnd w:id="198"/>
    <w:bookmarkStart w:name="z204" w:id="199"/>
    <w:p>
      <w:pPr>
        <w:spacing w:after="0"/>
        <w:ind w:left="0"/>
        <w:jc w:val="both"/>
      </w:pPr>
      <w:r>
        <w:rPr>
          <w:rFonts w:ascii="Times New Roman"/>
          <w:b w:val="false"/>
          <w:i w:val="false"/>
          <w:color w:val="000000"/>
          <w:sz w:val="28"/>
        </w:rPr>
        <w:t>
      подпункты 17) и 18) исключить;</w:t>
      </w:r>
    </w:p>
    <w:bookmarkEnd w:id="199"/>
    <w:bookmarkStart w:name="z205" w:id="200"/>
    <w:p>
      <w:pPr>
        <w:spacing w:after="0"/>
        <w:ind w:left="0"/>
        <w:jc w:val="both"/>
      </w:pPr>
      <w:r>
        <w:rPr>
          <w:rFonts w:ascii="Times New Roman"/>
          <w:b w:val="false"/>
          <w:i w:val="false"/>
          <w:color w:val="000000"/>
          <w:sz w:val="28"/>
        </w:rPr>
        <w:t>
      2) подпункт 4) статьи 4 исключить;</w:t>
      </w:r>
    </w:p>
    <w:bookmarkEnd w:id="200"/>
    <w:bookmarkStart w:name="z206" w:id="201"/>
    <w:p>
      <w:pPr>
        <w:spacing w:after="0"/>
        <w:ind w:left="0"/>
        <w:jc w:val="both"/>
      </w:pPr>
      <w:r>
        <w:rPr>
          <w:rFonts w:ascii="Times New Roman"/>
          <w:b w:val="false"/>
          <w:i w:val="false"/>
          <w:color w:val="000000"/>
          <w:sz w:val="28"/>
        </w:rPr>
        <w:t>
      3) подпункты 1) и 3) статьи 6 исключить;</w:t>
      </w:r>
    </w:p>
    <w:bookmarkEnd w:id="201"/>
    <w:bookmarkStart w:name="z207" w:id="202"/>
    <w:p>
      <w:pPr>
        <w:spacing w:after="0"/>
        <w:ind w:left="0"/>
        <w:jc w:val="both"/>
      </w:pPr>
      <w:r>
        <w:rPr>
          <w:rFonts w:ascii="Times New Roman"/>
          <w:b w:val="false"/>
          <w:i w:val="false"/>
          <w:color w:val="000000"/>
          <w:sz w:val="28"/>
        </w:rPr>
        <w:t>
      4) пункт 3 статьи 8 изложить в следующей редакции:</w:t>
      </w:r>
    </w:p>
    <w:bookmarkEnd w:id="202"/>
    <w:bookmarkStart w:name="z208" w:id="203"/>
    <w:p>
      <w:pPr>
        <w:spacing w:after="0"/>
        <w:ind w:left="0"/>
        <w:jc w:val="both"/>
      </w:pPr>
      <w:r>
        <w:rPr>
          <w:rFonts w:ascii="Times New Roman"/>
          <w:b w:val="false"/>
          <w:i w:val="false"/>
          <w:color w:val="000000"/>
          <w:sz w:val="28"/>
        </w:rPr>
        <w:t>
      "3. Местными исполнительными органами области, городов республиканского значения, столицы создаются психолого-педагогические консультации в городах республиканского и областного значения, столице, а также районных центрах на шестьдесят тысяч детского населения; реабилитационные центры - в городах республиканского и областного значения, столице.</w:t>
      </w:r>
    </w:p>
    <w:bookmarkEnd w:id="203"/>
    <w:bookmarkStart w:name="z209" w:id="204"/>
    <w:p>
      <w:pPr>
        <w:spacing w:after="0"/>
        <w:ind w:left="0"/>
        <w:jc w:val="both"/>
      </w:pPr>
      <w:r>
        <w:rPr>
          <w:rFonts w:ascii="Times New Roman"/>
          <w:b w:val="false"/>
          <w:i w:val="false"/>
          <w:color w:val="000000"/>
          <w:sz w:val="28"/>
        </w:rPr>
        <w:t>
      Местными исполнительными органами области, городов республиканского значения, столицы, районов (городов) создаются кабинеты психолого-педагогической коррекции - в городах республиканского и областного значения, столице, а также в районных центрах.";</w:t>
      </w:r>
    </w:p>
    <w:bookmarkEnd w:id="204"/>
    <w:bookmarkStart w:name="z210" w:id="205"/>
    <w:p>
      <w:pPr>
        <w:spacing w:after="0"/>
        <w:ind w:left="0"/>
        <w:jc w:val="both"/>
      </w:pPr>
      <w:r>
        <w:rPr>
          <w:rFonts w:ascii="Times New Roman"/>
          <w:b w:val="false"/>
          <w:i w:val="false"/>
          <w:color w:val="000000"/>
          <w:sz w:val="28"/>
        </w:rPr>
        <w:t>
      5) статью 10 исключить;</w:t>
      </w:r>
    </w:p>
    <w:bookmarkEnd w:id="205"/>
    <w:bookmarkStart w:name="z211" w:id="206"/>
    <w:p>
      <w:pPr>
        <w:spacing w:after="0"/>
        <w:ind w:left="0"/>
        <w:jc w:val="both"/>
      </w:pPr>
      <w:r>
        <w:rPr>
          <w:rFonts w:ascii="Times New Roman"/>
          <w:b w:val="false"/>
          <w:i w:val="false"/>
          <w:color w:val="000000"/>
          <w:sz w:val="28"/>
        </w:rPr>
        <w:t>
      6) пункт 1 статьи 11 исключить.</w:t>
      </w:r>
    </w:p>
    <w:bookmarkEnd w:id="206"/>
    <w:bookmarkStart w:name="z212" w:id="2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 № 11, ст. 65; № 14, ст. 84; № 19-I, 19-II, ст. 94; № 23, ст. 143; 2015 г., № 20-IV, ст. 113; № 22-I, ст. 140; № 23-II, ст. 172; 2016 г., № 8-II, ст. 67; 2018 г., № 10, ст. 32; № 15, ст. 46; 2019 г., № 7, ст. 36):</w:t>
      </w:r>
    </w:p>
    <w:bookmarkEnd w:id="207"/>
    <w:bookmarkStart w:name="z213" w:id="208"/>
    <w:p>
      <w:pPr>
        <w:spacing w:after="0"/>
        <w:ind w:left="0"/>
        <w:jc w:val="both"/>
      </w:pPr>
      <w:r>
        <w:rPr>
          <w:rFonts w:ascii="Times New Roman"/>
          <w:b w:val="false"/>
          <w:i w:val="false"/>
          <w:color w:val="000000"/>
          <w:sz w:val="28"/>
        </w:rPr>
        <w:t>
      дополнить статьей 41-2 следующего содержания:</w:t>
      </w:r>
    </w:p>
    <w:bookmarkEnd w:id="208"/>
    <w:bookmarkStart w:name="z214" w:id="209"/>
    <w:p>
      <w:pPr>
        <w:spacing w:after="0"/>
        <w:ind w:left="0"/>
        <w:jc w:val="both"/>
      </w:pPr>
      <w:r>
        <w:rPr>
          <w:rFonts w:ascii="Times New Roman"/>
          <w:b w:val="false"/>
          <w:i w:val="false"/>
          <w:color w:val="000000"/>
          <w:sz w:val="28"/>
        </w:rPr>
        <w:t>
      "Статья 41-2. Защита ребенка, прибывшего из зон террористической активности</w:t>
      </w:r>
    </w:p>
    <w:bookmarkEnd w:id="209"/>
    <w:bookmarkStart w:name="z215" w:id="210"/>
    <w:p>
      <w:pPr>
        <w:spacing w:after="0"/>
        <w:ind w:left="0"/>
        <w:jc w:val="both"/>
      </w:pPr>
      <w:r>
        <w:rPr>
          <w:rFonts w:ascii="Times New Roman"/>
          <w:b w:val="false"/>
          <w:i w:val="false"/>
          <w:color w:val="000000"/>
          <w:sz w:val="28"/>
        </w:rPr>
        <w:t>
      Республика Казахстан принимает меры по социальной реабилитации и дерадикализации детей, прибывших из зон террористической активности.".</w:t>
      </w:r>
    </w:p>
    <w:bookmarkEnd w:id="210"/>
    <w:bookmarkStart w:name="z216" w:id="21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 2013 г., № 9, ст. 51; № 13, ст. 62; № 14, ст. 72, 75; 2014 г., № 3, ст. 21; № 14, ст. 84; № 16, ст. 90; № 19-I, 19-II, ст. 94; 2015 г., № 20-VII, ст. 115; 2017 г., № 8, ст. 16; 2018 г., № 10, ст. 32; 2019 г., № 7, ст. 36):</w:t>
      </w:r>
    </w:p>
    <w:bookmarkEnd w:id="211"/>
    <w:bookmarkStart w:name="z217" w:id="212"/>
    <w:p>
      <w:pPr>
        <w:spacing w:after="0"/>
        <w:ind w:left="0"/>
        <w:jc w:val="both"/>
      </w:pPr>
      <w:r>
        <w:rPr>
          <w:rFonts w:ascii="Times New Roman"/>
          <w:b w:val="false"/>
          <w:i w:val="false"/>
          <w:color w:val="000000"/>
          <w:sz w:val="28"/>
        </w:rPr>
        <w:t>
      1) статью 7 дополнить подпунктом 4-1) следующего содержания:</w:t>
      </w:r>
    </w:p>
    <w:bookmarkEnd w:id="212"/>
    <w:bookmarkStart w:name="z218" w:id="213"/>
    <w:p>
      <w:pPr>
        <w:spacing w:after="0"/>
        <w:ind w:left="0"/>
        <w:jc w:val="both"/>
      </w:pPr>
      <w:r>
        <w:rPr>
          <w:rFonts w:ascii="Times New Roman"/>
          <w:b w:val="false"/>
          <w:i w:val="false"/>
          <w:color w:val="000000"/>
          <w:sz w:val="28"/>
        </w:rPr>
        <w:t>
      "4-1) утверждает Типовое положение о деятельности Комиссии по делам несовершеннолетних и защите их прав".</w:t>
      </w:r>
    </w:p>
    <w:bookmarkEnd w:id="213"/>
    <w:bookmarkStart w:name="z219" w:id="2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 23, ст.119; 2017 г., № 8, ст. 16; № 9, ст. 17, 18; № 13, ст. 45; № 14, ст. 50, 53; № 16, ст. 56; № 22-III, ст. 109; № 24, ст. 115; 2018 г., № 9, ст. 31; № 10, ст. 32; № 14, ст. 42; № 15, ст. 47, 48; № 22, ст. 83; 2019 г., № 3-4, ст. 16):</w:t>
      </w:r>
    </w:p>
    <w:bookmarkEnd w:id="214"/>
    <w:bookmarkStart w:name="z220" w:id="215"/>
    <w:p>
      <w:pPr>
        <w:spacing w:after="0"/>
        <w:ind w:left="0"/>
        <w:jc w:val="both"/>
      </w:pPr>
      <w:r>
        <w:rPr>
          <w:rFonts w:ascii="Times New Roman"/>
          <w:b w:val="false"/>
          <w:i w:val="false"/>
          <w:color w:val="000000"/>
          <w:sz w:val="28"/>
        </w:rPr>
        <w:t>
      1) по всему тексту слова "педагогического работника и приравненного к нему лица", "педагогических работников и приравненных к ним лиц", "педагогических кадров", "педагогические работники и приравненные к ним лица" заменить соответственно словами "педагога", "педагогов", "педагогов", "педагоги";</w:t>
      </w:r>
    </w:p>
    <w:bookmarkEnd w:id="215"/>
    <w:bookmarkStart w:name="z221" w:id="216"/>
    <w:p>
      <w:pPr>
        <w:spacing w:after="0"/>
        <w:ind w:left="0"/>
        <w:jc w:val="both"/>
      </w:pPr>
      <w:r>
        <w:rPr>
          <w:rFonts w:ascii="Times New Roman"/>
          <w:b w:val="false"/>
          <w:i w:val="false"/>
          <w:color w:val="000000"/>
          <w:sz w:val="28"/>
        </w:rPr>
        <w:t>
      2) в статье 1:</w:t>
      </w:r>
    </w:p>
    <w:bookmarkEnd w:id="216"/>
    <w:bookmarkStart w:name="z222" w:id="217"/>
    <w:p>
      <w:pPr>
        <w:spacing w:after="0"/>
        <w:ind w:left="0"/>
        <w:jc w:val="both"/>
      </w:pPr>
      <w:r>
        <w:rPr>
          <w:rFonts w:ascii="Times New Roman"/>
          <w:b w:val="false"/>
          <w:i w:val="false"/>
          <w:color w:val="000000"/>
          <w:sz w:val="28"/>
        </w:rPr>
        <w:t>
      подпункт 7-1) изложить в следующей редакции:</w:t>
      </w:r>
    </w:p>
    <w:bookmarkEnd w:id="217"/>
    <w:bookmarkStart w:name="z223" w:id="2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педагогу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218"/>
    <w:bookmarkStart w:name="z224" w:id="219"/>
    <w:p>
      <w:pPr>
        <w:spacing w:after="0"/>
        <w:ind w:left="0"/>
        <w:jc w:val="both"/>
      </w:pPr>
      <w:r>
        <w:rPr>
          <w:rFonts w:ascii="Times New Roman"/>
          <w:b w:val="false"/>
          <w:i w:val="false"/>
          <w:color w:val="000000"/>
          <w:sz w:val="28"/>
        </w:rPr>
        <w:t>
      дополнить подпунктами 7-5), 9-3), 12-1), 12-2), следующего содержания:</w:t>
      </w:r>
    </w:p>
    <w:bookmarkEnd w:id="219"/>
    <w:bookmarkStart w:name="z225" w:id="220"/>
    <w:p>
      <w:pPr>
        <w:spacing w:after="0"/>
        <w:ind w:left="0"/>
        <w:jc w:val="both"/>
      </w:pPr>
      <w:r>
        <w:rPr>
          <w:rFonts w:ascii="Times New Roman"/>
          <w:b w:val="false"/>
          <w:i w:val="false"/>
          <w:color w:val="000000"/>
          <w:sz w:val="28"/>
        </w:rPr>
        <w:t>
      "7-5) оценка уровня образовательных потребностей - определение уровня потребностей в создании условий, необходимых для обеспечения доступности образования с учетом индивидуальных особенностей детей с особыми образовательными потребностями;</w:t>
      </w:r>
    </w:p>
    <w:bookmarkEnd w:id="220"/>
    <w:bookmarkStart w:name="z226" w:id="221"/>
    <w:p>
      <w:pPr>
        <w:spacing w:after="0"/>
        <w:ind w:left="0"/>
        <w:jc w:val="both"/>
      </w:pPr>
      <w:r>
        <w:rPr>
          <w:rFonts w:ascii="Times New Roman"/>
          <w:b w:val="false"/>
          <w:i w:val="false"/>
          <w:color w:val="000000"/>
          <w:sz w:val="28"/>
        </w:rPr>
        <w:t>
      9-3) качество образования - комплекс характеристик образовательного процесса, определяющих последовательное и практически эффективное формирование компетентности и профессионального сознания;</w:t>
      </w:r>
    </w:p>
    <w:bookmarkEnd w:id="221"/>
    <w:bookmarkStart w:name="z227" w:id="222"/>
    <w:p>
      <w:pPr>
        <w:spacing w:after="0"/>
        <w:ind w:left="0"/>
        <w:jc w:val="both"/>
      </w:pPr>
      <w:r>
        <w:rPr>
          <w:rFonts w:ascii="Times New Roman"/>
          <w:b w:val="false"/>
          <w:i w:val="false"/>
          <w:color w:val="000000"/>
          <w:sz w:val="28"/>
        </w:rPr>
        <w:t>
      12-1) посткурсовой мониторинг - непрерывная, целевая система оценивания и управления качеством образовательного процесса сертифицированных педагогов с целью сопоставления фактического состояния педагогической практики с ожидаемыми результатами процесса обучения в организациях образования;</w:t>
      </w:r>
    </w:p>
    <w:bookmarkEnd w:id="222"/>
    <w:bookmarkStart w:name="z228" w:id="223"/>
    <w:p>
      <w:pPr>
        <w:spacing w:after="0"/>
        <w:ind w:left="0"/>
        <w:jc w:val="both"/>
      </w:pPr>
      <w:r>
        <w:rPr>
          <w:rFonts w:ascii="Times New Roman"/>
          <w:b w:val="false"/>
          <w:i w:val="false"/>
          <w:color w:val="000000"/>
          <w:sz w:val="28"/>
        </w:rPr>
        <w:t>
      12-2) посткурсовое сопровождение и поддержка педагогов - комплекс мероприятий по методическому, консультационному сопровождению образовательной деятельности педагогов, направленный на развитие их профессиональной компетентности;";</w:t>
      </w:r>
    </w:p>
    <w:bookmarkEnd w:id="223"/>
    <w:bookmarkStart w:name="z229" w:id="224"/>
    <w:p>
      <w:pPr>
        <w:spacing w:after="0"/>
        <w:ind w:left="0"/>
        <w:jc w:val="both"/>
      </w:pPr>
      <w:r>
        <w:rPr>
          <w:rFonts w:ascii="Times New Roman"/>
          <w:b w:val="false"/>
          <w:i w:val="false"/>
          <w:color w:val="000000"/>
          <w:sz w:val="28"/>
        </w:rPr>
        <w:t>
      подпункт 15) исключить;</w:t>
      </w:r>
    </w:p>
    <w:bookmarkEnd w:id="224"/>
    <w:bookmarkStart w:name="z230" w:id="225"/>
    <w:p>
      <w:pPr>
        <w:spacing w:after="0"/>
        <w:ind w:left="0"/>
        <w:jc w:val="both"/>
      </w:pPr>
      <w:r>
        <w:rPr>
          <w:rFonts w:ascii="Times New Roman"/>
          <w:b w:val="false"/>
          <w:i w:val="false"/>
          <w:color w:val="000000"/>
          <w:sz w:val="28"/>
        </w:rPr>
        <w:t>
      дополнить подпунктом 15-1) следующего содержания:</w:t>
      </w:r>
    </w:p>
    <w:bookmarkEnd w:id="225"/>
    <w:bookmarkStart w:name="z231" w:id="226"/>
    <w:p>
      <w:pPr>
        <w:spacing w:after="0"/>
        <w:ind w:left="0"/>
        <w:jc w:val="both"/>
      </w:pPr>
      <w:r>
        <w:rPr>
          <w:rFonts w:ascii="Times New Roman"/>
          <w:b w:val="false"/>
          <w:i w:val="false"/>
          <w:color w:val="000000"/>
          <w:sz w:val="28"/>
        </w:rPr>
        <w:t>
      "15-1) признание документов об образовании - официальное подтверждение документов об образовании, выданных лицам в организациях образования иностранных государств, в том числе их филиалах, с выдачей им соответствующих удостоверений в порядке, определенном уполномоченным органом в области образования;";</w:t>
      </w:r>
    </w:p>
    <w:bookmarkEnd w:id="226"/>
    <w:bookmarkStart w:name="z232" w:id="227"/>
    <w:p>
      <w:pPr>
        <w:spacing w:after="0"/>
        <w:ind w:left="0"/>
        <w:jc w:val="both"/>
      </w:pPr>
      <w:r>
        <w:rPr>
          <w:rFonts w:ascii="Times New Roman"/>
          <w:b w:val="false"/>
          <w:i w:val="false"/>
          <w:color w:val="000000"/>
          <w:sz w:val="28"/>
        </w:rPr>
        <w:t>
      подпункт 17) исключить;</w:t>
      </w:r>
    </w:p>
    <w:bookmarkEnd w:id="227"/>
    <w:bookmarkStart w:name="z233" w:id="228"/>
    <w:p>
      <w:pPr>
        <w:spacing w:after="0"/>
        <w:ind w:left="0"/>
        <w:jc w:val="both"/>
      </w:pPr>
      <w:r>
        <w:rPr>
          <w:rFonts w:ascii="Times New Roman"/>
          <w:b w:val="false"/>
          <w:i w:val="false"/>
          <w:color w:val="000000"/>
          <w:sz w:val="28"/>
        </w:rPr>
        <w:t>
      подпункты 19-3), 21-5) и 35) изложить в следующей редакции:</w:t>
      </w:r>
    </w:p>
    <w:bookmarkEnd w:id="228"/>
    <w:bookmarkStart w:name="z234" w:id="229"/>
    <w:p>
      <w:pPr>
        <w:spacing w:after="0"/>
        <w:ind w:left="0"/>
        <w:jc w:val="both"/>
      </w:pPr>
      <w:r>
        <w:rPr>
          <w:rFonts w:ascii="Times New Roman"/>
          <w:b w:val="false"/>
          <w:i w:val="false"/>
          <w:color w:val="000000"/>
          <w:sz w:val="28"/>
        </w:rPr>
        <w:t>
      "19-3)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229"/>
    <w:bookmarkStart w:name="z235" w:id="230"/>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230"/>
    <w:bookmarkStart w:name="z236" w:id="231"/>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231"/>
    <w:bookmarkStart w:name="z237" w:id="232"/>
    <w:p>
      <w:pPr>
        <w:spacing w:after="0"/>
        <w:ind w:left="0"/>
        <w:jc w:val="both"/>
      </w:pPr>
      <w:r>
        <w:rPr>
          <w:rFonts w:ascii="Times New Roman"/>
          <w:b w:val="false"/>
          <w:i w:val="false"/>
          <w:color w:val="000000"/>
          <w:sz w:val="28"/>
        </w:rPr>
        <w:t>
      подпункт 38) исключить;</w:t>
      </w:r>
    </w:p>
    <w:bookmarkEnd w:id="232"/>
    <w:bookmarkStart w:name="z238" w:id="233"/>
    <w:p>
      <w:pPr>
        <w:spacing w:after="0"/>
        <w:ind w:left="0"/>
        <w:jc w:val="both"/>
      </w:pPr>
      <w:r>
        <w:rPr>
          <w:rFonts w:ascii="Times New Roman"/>
          <w:b w:val="false"/>
          <w:i w:val="false"/>
          <w:color w:val="000000"/>
          <w:sz w:val="28"/>
        </w:rPr>
        <w:t>
      дополнить подпунктами 38-4) и 38-5) следующего содержания:</w:t>
      </w:r>
    </w:p>
    <w:bookmarkEnd w:id="233"/>
    <w:bookmarkStart w:name="z239" w:id="234"/>
    <w:p>
      <w:pPr>
        <w:spacing w:after="0"/>
        <w:ind w:left="0"/>
        <w:jc w:val="both"/>
      </w:pPr>
      <w:r>
        <w:rPr>
          <w:rFonts w:ascii="Times New Roman"/>
          <w:b w:val="false"/>
          <w:i w:val="false"/>
          <w:color w:val="000000"/>
          <w:sz w:val="28"/>
        </w:rPr>
        <w:t>
      "38-4) онлайн-обучение - форма обучения, при которой обучающийся получает образование посредством цифровых технологий и телекоммуникационных средств;</w:t>
      </w:r>
    </w:p>
    <w:bookmarkEnd w:id="234"/>
    <w:bookmarkStart w:name="z240" w:id="235"/>
    <w:p>
      <w:pPr>
        <w:spacing w:after="0"/>
        <w:ind w:left="0"/>
        <w:jc w:val="both"/>
      </w:pPr>
      <w:r>
        <w:rPr>
          <w:rFonts w:ascii="Times New Roman"/>
          <w:b w:val="false"/>
          <w:i w:val="false"/>
          <w:color w:val="000000"/>
          <w:sz w:val="28"/>
        </w:rPr>
        <w:t>
      38-5) онлайн-организация - организация высшего и (или) послевузовского образования, осуществляющая подготовку кадров по образовательным программам высшего и (или) послевузовского образования в режиме онлайн-обучения;";</w:t>
      </w:r>
    </w:p>
    <w:bookmarkEnd w:id="235"/>
    <w:bookmarkStart w:name="z241" w:id="236"/>
    <w:p>
      <w:pPr>
        <w:spacing w:after="0"/>
        <w:ind w:left="0"/>
        <w:jc w:val="both"/>
      </w:pPr>
      <w:r>
        <w:rPr>
          <w:rFonts w:ascii="Times New Roman"/>
          <w:b w:val="false"/>
          <w:i w:val="false"/>
          <w:color w:val="000000"/>
          <w:sz w:val="28"/>
        </w:rPr>
        <w:t>
      подпункт 45) изложить в следующей редакции:</w:t>
      </w:r>
    </w:p>
    <w:bookmarkEnd w:id="236"/>
    <w:bookmarkStart w:name="z242" w:id="23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дополнительному образованию, психолого-педагогической (коррекционной) поддержке детей с особыми образовательными потребностями,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237"/>
    <w:bookmarkStart w:name="z243" w:id="238"/>
    <w:p>
      <w:pPr>
        <w:spacing w:after="0"/>
        <w:ind w:left="0"/>
        <w:jc w:val="both"/>
      </w:pPr>
      <w:r>
        <w:rPr>
          <w:rFonts w:ascii="Times New Roman"/>
          <w:b w:val="false"/>
          <w:i w:val="false"/>
          <w:color w:val="000000"/>
          <w:sz w:val="28"/>
        </w:rPr>
        <w:t>
      дополнить подпунктом 56-3) следующего содержания:</w:t>
      </w:r>
    </w:p>
    <w:bookmarkEnd w:id="238"/>
    <w:bookmarkStart w:name="z244" w:id="239"/>
    <w:p>
      <w:pPr>
        <w:spacing w:after="0"/>
        <w:ind w:left="0"/>
        <w:jc w:val="both"/>
      </w:pPr>
      <w:r>
        <w:rPr>
          <w:rFonts w:ascii="Times New Roman"/>
          <w:b w:val="false"/>
          <w:i w:val="false"/>
          <w:color w:val="000000"/>
          <w:sz w:val="28"/>
        </w:rPr>
        <w:t>
      "56-3) группа продленного дня - форма организации внеурочного времени учащихся младших и средних классов для формирования воспитывающей образовательной среды;";</w:t>
      </w:r>
    </w:p>
    <w:bookmarkEnd w:id="239"/>
    <w:bookmarkStart w:name="z245" w:id="240"/>
    <w:p>
      <w:pPr>
        <w:spacing w:after="0"/>
        <w:ind w:left="0"/>
        <w:jc w:val="both"/>
      </w:pPr>
      <w:r>
        <w:rPr>
          <w:rFonts w:ascii="Times New Roman"/>
          <w:b w:val="false"/>
          <w:i w:val="false"/>
          <w:color w:val="000000"/>
          <w:sz w:val="28"/>
        </w:rPr>
        <w:t>
      3) в статье 2:</w:t>
      </w:r>
    </w:p>
    <w:bookmarkEnd w:id="240"/>
    <w:bookmarkStart w:name="z246" w:id="241"/>
    <w:p>
      <w:pPr>
        <w:spacing w:after="0"/>
        <w:ind w:left="0"/>
        <w:jc w:val="both"/>
      </w:pPr>
      <w:r>
        <w:rPr>
          <w:rFonts w:ascii="Times New Roman"/>
          <w:b w:val="false"/>
          <w:i w:val="false"/>
          <w:color w:val="000000"/>
          <w:sz w:val="28"/>
        </w:rPr>
        <w:t>
      пункт 1 изложить в следующей редакции:</w:t>
      </w:r>
    </w:p>
    <w:bookmarkEnd w:id="241"/>
    <w:bookmarkStart w:name="z247" w:id="242"/>
    <w:p>
      <w:pPr>
        <w:spacing w:after="0"/>
        <w:ind w:left="0"/>
        <w:jc w:val="both"/>
      </w:pPr>
      <w:r>
        <w:rPr>
          <w:rFonts w:ascii="Times New Roman"/>
          <w:b w:val="false"/>
          <w:i w:val="false"/>
          <w:color w:val="000000"/>
          <w:sz w:val="28"/>
        </w:rPr>
        <w:t>
      "1. Законодательство Республики Казахстан в области образования основывается на Конституции Республики Казахстан, состоит из настоящего Закона, Закона Республики Казахстан "О статусе педагога" и иных нормативных правовых актов Республики Казахстан.";</w:t>
      </w:r>
    </w:p>
    <w:bookmarkEnd w:id="242"/>
    <w:bookmarkStart w:name="z248" w:id="243"/>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243"/>
    <w:bookmarkStart w:name="z249" w:id="244"/>
    <w:p>
      <w:pPr>
        <w:spacing w:after="0"/>
        <w:ind w:left="0"/>
        <w:jc w:val="both"/>
      </w:pPr>
      <w:r>
        <w:rPr>
          <w:rFonts w:ascii="Times New Roman"/>
          <w:b w:val="false"/>
          <w:i w:val="false"/>
          <w:color w:val="000000"/>
          <w:sz w:val="28"/>
        </w:rPr>
        <w:t>
      "Потенциальные поставщики, состоящие в перечне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не допускаются к участию в конкурсах по выбору поставщика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в течение двадцати четырех месяцев со дня вступления в законную силу решения суда о признании их недобросовестными поставщиками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244"/>
    <w:bookmarkStart w:name="z250" w:id="245"/>
    <w:p>
      <w:pPr>
        <w:spacing w:after="0"/>
        <w:ind w:left="0"/>
        <w:jc w:val="both"/>
      </w:pPr>
      <w:r>
        <w:rPr>
          <w:rFonts w:ascii="Times New Roman"/>
          <w:b w:val="false"/>
          <w:i w:val="false"/>
          <w:color w:val="000000"/>
          <w:sz w:val="28"/>
        </w:rPr>
        <w:t>
      4) в статье 4:</w:t>
      </w:r>
    </w:p>
    <w:bookmarkEnd w:id="245"/>
    <w:bookmarkStart w:name="z251" w:id="246"/>
    <w:p>
      <w:pPr>
        <w:spacing w:after="0"/>
        <w:ind w:left="0"/>
        <w:jc w:val="both"/>
      </w:pPr>
      <w:r>
        <w:rPr>
          <w:rFonts w:ascii="Times New Roman"/>
          <w:b w:val="false"/>
          <w:i w:val="false"/>
          <w:color w:val="000000"/>
          <w:sz w:val="28"/>
        </w:rPr>
        <w:t>
      подпункты 7) и 11) исключить;</w:t>
      </w:r>
    </w:p>
    <w:bookmarkEnd w:id="246"/>
    <w:bookmarkStart w:name="z252" w:id="247"/>
    <w:p>
      <w:pPr>
        <w:spacing w:after="0"/>
        <w:ind w:left="0"/>
        <w:jc w:val="both"/>
      </w:pPr>
      <w:r>
        <w:rPr>
          <w:rFonts w:ascii="Times New Roman"/>
          <w:b w:val="false"/>
          <w:i w:val="false"/>
          <w:color w:val="000000"/>
          <w:sz w:val="28"/>
        </w:rPr>
        <w:t>
      дополнить подпунктом 12-1) следующего содержания:</w:t>
      </w:r>
    </w:p>
    <w:bookmarkEnd w:id="247"/>
    <w:bookmarkStart w:name="z253" w:id="248"/>
    <w:p>
      <w:pPr>
        <w:spacing w:after="0"/>
        <w:ind w:left="0"/>
        <w:jc w:val="both"/>
      </w:pPr>
      <w:r>
        <w:rPr>
          <w:rFonts w:ascii="Times New Roman"/>
          <w:b w:val="false"/>
          <w:i w:val="false"/>
          <w:color w:val="000000"/>
          <w:sz w:val="28"/>
        </w:rPr>
        <w:t>
      "12-1) согласовывает выдачу лицензий юридическим лицам на занятие образовательной деятельностью по предоставлению высшего и(или) послевузовского образования, за исключением военных, специальных учебных заведений;";</w:t>
      </w:r>
    </w:p>
    <w:bookmarkEnd w:id="248"/>
    <w:bookmarkStart w:name="z254" w:id="249"/>
    <w:p>
      <w:pPr>
        <w:spacing w:after="0"/>
        <w:ind w:left="0"/>
        <w:jc w:val="both"/>
      </w:pPr>
      <w:r>
        <w:rPr>
          <w:rFonts w:ascii="Times New Roman"/>
          <w:b w:val="false"/>
          <w:i w:val="false"/>
          <w:color w:val="000000"/>
          <w:sz w:val="28"/>
        </w:rPr>
        <w:t>
      подпункты 22-2) и 23) изложить в следующей редакции:</w:t>
      </w:r>
    </w:p>
    <w:bookmarkEnd w:id="249"/>
    <w:bookmarkStart w:name="z255" w:id="250"/>
    <w:p>
      <w:pPr>
        <w:spacing w:after="0"/>
        <w:ind w:left="0"/>
        <w:jc w:val="both"/>
      </w:pPr>
      <w:r>
        <w:rPr>
          <w:rFonts w:ascii="Times New Roman"/>
          <w:b w:val="false"/>
          <w:i w:val="false"/>
          <w:color w:val="000000"/>
          <w:sz w:val="28"/>
        </w:rPr>
        <w:t>
      "22-2) определяет порядок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указанными в пункте 17 статьи 47 настоящего Закона, обучавшимися на основе государственного образовательного заказа й образовательного фанта;</w:t>
      </w:r>
    </w:p>
    <w:bookmarkEnd w:id="250"/>
    <w:bookmarkStart w:name="z256" w:id="251"/>
    <w:p>
      <w:pPr>
        <w:spacing w:after="0"/>
        <w:ind w:left="0"/>
        <w:jc w:val="both"/>
      </w:pPr>
      <w:r>
        <w:rPr>
          <w:rFonts w:ascii="Times New Roman"/>
          <w:b w:val="false"/>
          <w:i w:val="false"/>
          <w:color w:val="000000"/>
          <w:sz w:val="28"/>
        </w:rPr>
        <w:t>
      23) утверждает перечень отдельных государственных организаций высшего и (или) послевузовского образования, руководители которых назначаются на конкурсной основе Правительством Республики Казахстан, и порядок их назначения, аттестации и освобождения от должности;";</w:t>
      </w:r>
    </w:p>
    <w:bookmarkEnd w:id="251"/>
    <w:bookmarkStart w:name="z257" w:id="252"/>
    <w:p>
      <w:pPr>
        <w:spacing w:after="0"/>
        <w:ind w:left="0"/>
        <w:jc w:val="both"/>
      </w:pPr>
      <w:r>
        <w:rPr>
          <w:rFonts w:ascii="Times New Roman"/>
          <w:b w:val="false"/>
          <w:i w:val="false"/>
          <w:color w:val="000000"/>
          <w:sz w:val="28"/>
        </w:rPr>
        <w:t>
      5) статье 5:</w:t>
      </w:r>
    </w:p>
    <w:bookmarkEnd w:id="252"/>
    <w:bookmarkStart w:name="z258" w:id="253"/>
    <w:p>
      <w:pPr>
        <w:spacing w:after="0"/>
        <w:ind w:left="0"/>
        <w:jc w:val="both"/>
      </w:pPr>
      <w:r>
        <w:rPr>
          <w:rFonts w:ascii="Times New Roman"/>
          <w:b w:val="false"/>
          <w:i w:val="false"/>
          <w:color w:val="000000"/>
          <w:sz w:val="28"/>
        </w:rPr>
        <w:t>
      подпункт 2-2) изложить в следующей редакции:</w:t>
      </w:r>
    </w:p>
    <w:bookmarkEnd w:id="253"/>
    <w:bookmarkStart w:name="z259" w:id="254"/>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254"/>
    <w:bookmarkStart w:name="z260" w:id="255"/>
    <w:p>
      <w:pPr>
        <w:spacing w:after="0"/>
        <w:ind w:left="0"/>
        <w:jc w:val="both"/>
      </w:pPr>
      <w:r>
        <w:rPr>
          <w:rFonts w:ascii="Times New Roman"/>
          <w:b w:val="false"/>
          <w:i w:val="false"/>
          <w:color w:val="000000"/>
          <w:sz w:val="28"/>
        </w:rPr>
        <w:t>
      дополнить подпунктами 2-7), 6-6) и 7-2) следующего содержания:</w:t>
      </w:r>
    </w:p>
    <w:bookmarkEnd w:id="255"/>
    <w:bookmarkStart w:name="z261" w:id="256"/>
    <w:p>
      <w:pPr>
        <w:spacing w:after="0"/>
        <w:ind w:left="0"/>
        <w:jc w:val="both"/>
      </w:pPr>
      <w:r>
        <w:rPr>
          <w:rFonts w:ascii="Times New Roman"/>
          <w:b w:val="false"/>
          <w:i w:val="false"/>
          <w:color w:val="000000"/>
          <w:sz w:val="28"/>
        </w:rPr>
        <w:t>
      "2-7) утверждает перечень специальностей технического и профессионального, послесреднего образования, определяющих социально- экономическое развитие села, по которым предусматривается квота приема в организации технического и профессионального (послесреднего) образования;</w:t>
      </w:r>
    </w:p>
    <w:bookmarkEnd w:id="256"/>
    <w:bookmarkStart w:name="z262" w:id="257"/>
    <w:p>
      <w:pPr>
        <w:spacing w:after="0"/>
        <w:ind w:left="0"/>
        <w:jc w:val="both"/>
      </w:pPr>
      <w:r>
        <w:rPr>
          <w:rFonts w:ascii="Times New Roman"/>
          <w:b w:val="false"/>
          <w:i w:val="false"/>
          <w:color w:val="000000"/>
          <w:sz w:val="28"/>
        </w:rPr>
        <w:t>
      6-6) определяет правила освобождения обучающихся от учебных занятий в организациях среднего, технического и профессионального, послесреднего образования;</w:t>
      </w:r>
    </w:p>
    <w:bookmarkEnd w:id="257"/>
    <w:bookmarkStart w:name="z263" w:id="258"/>
    <w:p>
      <w:pPr>
        <w:spacing w:after="0"/>
        <w:ind w:left="0"/>
        <w:jc w:val="both"/>
      </w:pPr>
      <w:r>
        <w:rPr>
          <w:rFonts w:ascii="Times New Roman"/>
          <w:b w:val="false"/>
          <w:i w:val="false"/>
          <w:color w:val="000000"/>
          <w:sz w:val="28"/>
        </w:rPr>
        <w:t>
      7-2) разрабатывает и утверждает Правила организации и проведения туристских походов, экспедиций и экскурсий с обучающимися;";</w:t>
      </w:r>
    </w:p>
    <w:bookmarkEnd w:id="258"/>
    <w:bookmarkStart w:name="z264" w:id="259"/>
    <w:p>
      <w:pPr>
        <w:spacing w:after="0"/>
        <w:ind w:left="0"/>
        <w:jc w:val="both"/>
      </w:pPr>
      <w:r>
        <w:rPr>
          <w:rFonts w:ascii="Times New Roman"/>
          <w:b w:val="false"/>
          <w:i w:val="false"/>
          <w:color w:val="000000"/>
          <w:sz w:val="28"/>
        </w:rPr>
        <w:t>
      подпункт 8) изложить в следующей редакции:</w:t>
      </w:r>
    </w:p>
    <w:bookmarkEnd w:id="259"/>
    <w:bookmarkStart w:name="z265" w:id="260"/>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 начального образования; основного среднего образования; общего среднего образования;</w:t>
      </w:r>
    </w:p>
    <w:bookmarkEnd w:id="260"/>
    <w:bookmarkStart w:name="z266" w:id="261"/>
    <w:p>
      <w:pPr>
        <w:spacing w:after="0"/>
        <w:ind w:left="0"/>
        <w:jc w:val="both"/>
      </w:pPr>
      <w:r>
        <w:rPr>
          <w:rFonts w:ascii="Times New Roman"/>
          <w:b w:val="false"/>
          <w:i w:val="false"/>
          <w:color w:val="000000"/>
          <w:sz w:val="28"/>
        </w:rPr>
        <w:t>
      технического и профессионального образования по специальностям, для военных, специальных учебных заведений по группам специальностей;</w:t>
      </w:r>
    </w:p>
    <w:bookmarkEnd w:id="261"/>
    <w:bookmarkStart w:name="z267" w:id="262"/>
    <w:p>
      <w:pPr>
        <w:spacing w:after="0"/>
        <w:ind w:left="0"/>
        <w:jc w:val="both"/>
      </w:pPr>
      <w:r>
        <w:rPr>
          <w:rFonts w:ascii="Times New Roman"/>
          <w:b w:val="false"/>
          <w:i w:val="false"/>
          <w:color w:val="000000"/>
          <w:sz w:val="28"/>
        </w:rPr>
        <w:t>
      послесреднего образования по специальностям, для военных, специальных учебных заведений по группам специальностей; высшего образования по направлениям подготовки кадров; послевузовского образования по направлениям подготовки кадров; духовного образования;";</w:t>
      </w:r>
    </w:p>
    <w:bookmarkEnd w:id="262"/>
    <w:bookmarkStart w:name="z268" w:id="263"/>
    <w:p>
      <w:pPr>
        <w:spacing w:after="0"/>
        <w:ind w:left="0"/>
        <w:jc w:val="both"/>
      </w:pPr>
      <w:r>
        <w:rPr>
          <w:rFonts w:ascii="Times New Roman"/>
          <w:b w:val="false"/>
          <w:i w:val="false"/>
          <w:color w:val="000000"/>
          <w:sz w:val="28"/>
        </w:rPr>
        <w:t>
      подпункт 9) исключить;</w:t>
      </w:r>
    </w:p>
    <w:bookmarkEnd w:id="263"/>
    <w:bookmarkStart w:name="z269" w:id="264"/>
    <w:p>
      <w:pPr>
        <w:spacing w:after="0"/>
        <w:ind w:left="0"/>
        <w:jc w:val="both"/>
      </w:pPr>
      <w:r>
        <w:rPr>
          <w:rFonts w:ascii="Times New Roman"/>
          <w:b w:val="false"/>
          <w:i w:val="false"/>
          <w:color w:val="000000"/>
          <w:sz w:val="28"/>
        </w:rPr>
        <w:t>
      дополнить подпунктом 10-1) следующего содержания:</w:t>
      </w:r>
    </w:p>
    <w:bookmarkEnd w:id="264"/>
    <w:bookmarkStart w:name="z270" w:id="265"/>
    <w:p>
      <w:pPr>
        <w:spacing w:after="0"/>
        <w:ind w:left="0"/>
        <w:jc w:val="both"/>
      </w:pPr>
      <w:r>
        <w:rPr>
          <w:rFonts w:ascii="Times New Roman"/>
          <w:b w:val="false"/>
          <w:i w:val="false"/>
          <w:color w:val="000000"/>
          <w:sz w:val="28"/>
        </w:rPr>
        <w:t>
      "10-1) разрабатывает и утверждает правила проведения институциональной аккредитации организаций среднего образования, не имеющих статус международной школы;";</w:t>
      </w:r>
    </w:p>
    <w:bookmarkEnd w:id="265"/>
    <w:bookmarkStart w:name="z271" w:id="266"/>
    <w:p>
      <w:pPr>
        <w:spacing w:after="0"/>
        <w:ind w:left="0"/>
        <w:jc w:val="both"/>
      </w:pPr>
      <w:r>
        <w:rPr>
          <w:rFonts w:ascii="Times New Roman"/>
          <w:b w:val="false"/>
          <w:i w:val="false"/>
          <w:color w:val="000000"/>
          <w:sz w:val="28"/>
        </w:rPr>
        <w:t>
      подпункты 11-1) и 12) изложить в следующей редакции:</w:t>
      </w:r>
    </w:p>
    <w:bookmarkEnd w:id="266"/>
    <w:bookmarkStart w:name="z272" w:id="267"/>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End w:id="267"/>
    <w:bookmarkStart w:name="z273" w:id="268"/>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оценки уровня знания казахского языка (КАЗТЕСТ);";</w:t>
      </w:r>
    </w:p>
    <w:bookmarkEnd w:id="268"/>
    <w:bookmarkStart w:name="z274" w:id="269"/>
    <w:p>
      <w:pPr>
        <w:spacing w:after="0"/>
        <w:ind w:left="0"/>
        <w:jc w:val="both"/>
      </w:pPr>
      <w:r>
        <w:rPr>
          <w:rFonts w:ascii="Times New Roman"/>
          <w:b w:val="false"/>
          <w:i w:val="false"/>
          <w:color w:val="000000"/>
          <w:sz w:val="28"/>
        </w:rPr>
        <w:t>
      дополнить подпунктом 12-3) следующего содержания:</w:t>
      </w:r>
    </w:p>
    <w:bookmarkEnd w:id="269"/>
    <w:bookmarkStart w:name="z275" w:id="270"/>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утверждает перечень предметов и веществ, запрещенных к проносу и использованию на территории государственных организаций дошкольного и среднего образования;";</w:t>
      </w:r>
    </w:p>
    <w:bookmarkEnd w:id="270"/>
    <w:bookmarkStart w:name="z276" w:id="271"/>
    <w:p>
      <w:pPr>
        <w:spacing w:after="0"/>
        <w:ind w:left="0"/>
        <w:jc w:val="both"/>
      </w:pPr>
      <w:r>
        <w:rPr>
          <w:rFonts w:ascii="Times New Roman"/>
          <w:b w:val="false"/>
          <w:i w:val="false"/>
          <w:color w:val="000000"/>
          <w:sz w:val="28"/>
        </w:rPr>
        <w:t>
      подпункты 14), 14-2) и 14-3) изложить в следующей редакции:</w:t>
      </w:r>
    </w:p>
    <w:bookmarkEnd w:id="271"/>
    <w:bookmarkStart w:name="z277" w:id="272"/>
    <w:p>
      <w:pPr>
        <w:spacing w:after="0"/>
        <w:ind w:left="0"/>
        <w:jc w:val="both"/>
      </w:pPr>
      <w:r>
        <w:rPr>
          <w:rFonts w:ascii="Times New Roman"/>
          <w:b w:val="false"/>
          <w:i w:val="false"/>
          <w:color w:val="000000"/>
          <w:sz w:val="28"/>
        </w:rPr>
        <w:t>
      "14) определяет сроки начала, продолжительности и каникулярные дни учебного года в организациях образования независимо от форм собственности и ведомственной подчиненности;</w:t>
      </w:r>
    </w:p>
    <w:bookmarkEnd w:id="272"/>
    <w:bookmarkStart w:name="z278" w:id="273"/>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технического и профессионального, послесреднего образования при неблагоприятных погодных метеоусловиях;</w:t>
      </w:r>
    </w:p>
    <w:bookmarkEnd w:id="273"/>
    <w:bookmarkStart w:name="z279" w:id="274"/>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форме онлайн и экстерната не допускается;";</w:t>
      </w:r>
    </w:p>
    <w:bookmarkEnd w:id="274"/>
    <w:bookmarkStart w:name="z280" w:id="275"/>
    <w:p>
      <w:pPr>
        <w:spacing w:after="0"/>
        <w:ind w:left="0"/>
        <w:jc w:val="both"/>
      </w:pPr>
      <w:r>
        <w:rPr>
          <w:rFonts w:ascii="Times New Roman"/>
          <w:b w:val="false"/>
          <w:i w:val="false"/>
          <w:color w:val="000000"/>
          <w:sz w:val="28"/>
        </w:rPr>
        <w:t>
      дополнить подпунктами 14-4) и 14-5) следующего содержания:</w:t>
      </w:r>
    </w:p>
    <w:bookmarkEnd w:id="275"/>
    <w:bookmarkStart w:name="z281" w:id="276"/>
    <w:p>
      <w:pPr>
        <w:spacing w:after="0"/>
        <w:ind w:left="0"/>
        <w:jc w:val="both"/>
      </w:pPr>
      <w:r>
        <w:rPr>
          <w:rFonts w:ascii="Times New Roman"/>
          <w:b w:val="false"/>
          <w:i w:val="false"/>
          <w:color w:val="000000"/>
          <w:sz w:val="28"/>
        </w:rPr>
        <w:t>
      "14-4) определяет сроки завершения учебного года и проведения итоговой аттестации обучающихся в организациях среднего образования независимо от форм собственности и ведомственной подчиненности;</w:t>
      </w:r>
    </w:p>
    <w:bookmarkEnd w:id="276"/>
    <w:bookmarkStart w:name="z282" w:id="277"/>
    <w:p>
      <w:pPr>
        <w:spacing w:after="0"/>
        <w:ind w:left="0"/>
        <w:jc w:val="both"/>
      </w:pPr>
      <w:r>
        <w:rPr>
          <w:rFonts w:ascii="Times New Roman"/>
          <w:b w:val="false"/>
          <w:i w:val="false"/>
          <w:color w:val="000000"/>
          <w:sz w:val="28"/>
        </w:rPr>
        <w:t>
      14-5) утверждает критерий оценки уровня образовательных потребностей у детей с особыми образовательными потребностями;";</w:t>
      </w:r>
    </w:p>
    <w:bookmarkEnd w:id="277"/>
    <w:bookmarkStart w:name="z283" w:id="278"/>
    <w:p>
      <w:pPr>
        <w:spacing w:after="0"/>
        <w:ind w:left="0"/>
        <w:jc w:val="both"/>
      </w:pPr>
      <w:r>
        <w:rPr>
          <w:rFonts w:ascii="Times New Roman"/>
          <w:b w:val="false"/>
          <w:i w:val="false"/>
          <w:color w:val="000000"/>
          <w:sz w:val="28"/>
        </w:rPr>
        <w:t>
      подпункты 15-1), 21), 21-3) и 23) изложить в следующей редакции:</w:t>
      </w:r>
    </w:p>
    <w:bookmarkEnd w:id="278"/>
    <w:bookmarkStart w:name="z284" w:id="279"/>
    <w:p>
      <w:pPr>
        <w:spacing w:after="0"/>
        <w:ind w:left="0"/>
        <w:jc w:val="both"/>
      </w:pPr>
      <w:r>
        <w:rPr>
          <w:rFonts w:ascii="Times New Roman"/>
          <w:b w:val="false"/>
          <w:i w:val="false"/>
          <w:color w:val="000000"/>
          <w:sz w:val="28"/>
        </w:rPr>
        <w:t>
      "15-1) разрабатывает и утверждает правила обучения и выдачи разрешения на обучение в форме экстерната в организациях образования, реализующих общеобразовательные учебные программы начального, основного среднего, общего среднего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79"/>
    <w:bookmarkStart w:name="z285" w:id="280"/>
    <w:p>
      <w:pPr>
        <w:spacing w:after="0"/>
        <w:ind w:left="0"/>
        <w:jc w:val="both"/>
      </w:pPr>
      <w:r>
        <w:rPr>
          <w:rFonts w:ascii="Times New Roman"/>
          <w:b w:val="false"/>
          <w:i w:val="false"/>
          <w:color w:val="000000"/>
          <w:sz w:val="28"/>
        </w:rPr>
        <w:t>
      21) устанавливает порядок признания документов об образовании;</w:t>
      </w:r>
    </w:p>
    <w:bookmarkEnd w:id="280"/>
    <w:bookmarkStart w:name="z286" w:id="281"/>
    <w:p>
      <w:pPr>
        <w:spacing w:after="0"/>
        <w:ind w:left="0"/>
        <w:jc w:val="both"/>
      </w:pPr>
      <w:r>
        <w:rPr>
          <w:rFonts w:ascii="Times New Roman"/>
          <w:b w:val="false"/>
          <w:i w:val="false"/>
          <w:color w:val="000000"/>
          <w:sz w:val="28"/>
        </w:rPr>
        <w:t>
      21-3) разрабатывает и утверждает систему и критерии оценивания учебных достижений, знаний и навыков обучающихся;</w:t>
      </w:r>
    </w:p>
    <w:bookmarkEnd w:id="281"/>
    <w:bookmarkStart w:name="z287" w:id="282"/>
    <w:p>
      <w:pPr>
        <w:spacing w:after="0"/>
        <w:ind w:left="0"/>
        <w:jc w:val="both"/>
      </w:pPr>
      <w:r>
        <w:rPr>
          <w:rFonts w:ascii="Times New Roman"/>
          <w:b w:val="false"/>
          <w:i w:val="false"/>
          <w:color w:val="000000"/>
          <w:sz w:val="28"/>
        </w:rPr>
        <w:t>
      23) разрабатывает и утверждает формы и перечень документов отчетности организаций образования, в том числе строгой отчетности, используемых в образовательной деятельности, определяет требования к оформлению документов об образование утверждает форму справки, выдаваемой лицам, не завершившим образование, в том числе в электронном формате";</w:t>
      </w:r>
    </w:p>
    <w:bookmarkEnd w:id="282"/>
    <w:bookmarkStart w:name="z288" w:id="283"/>
    <w:p>
      <w:pPr>
        <w:spacing w:after="0"/>
        <w:ind w:left="0"/>
        <w:jc w:val="both"/>
      </w:pPr>
      <w:r>
        <w:rPr>
          <w:rFonts w:ascii="Times New Roman"/>
          <w:b w:val="false"/>
          <w:i w:val="false"/>
          <w:color w:val="000000"/>
          <w:sz w:val="28"/>
        </w:rPr>
        <w:t>
      дополнить подпунктом 25-4) следующего содержания:</w:t>
      </w:r>
    </w:p>
    <w:bookmarkEnd w:id="283"/>
    <w:bookmarkStart w:name="z289" w:id="284"/>
    <w:p>
      <w:pPr>
        <w:spacing w:after="0"/>
        <w:ind w:left="0"/>
        <w:jc w:val="both"/>
      </w:pPr>
      <w:r>
        <w:rPr>
          <w:rFonts w:ascii="Times New Roman"/>
          <w:b w:val="false"/>
          <w:i w:val="false"/>
          <w:color w:val="000000"/>
          <w:sz w:val="28"/>
        </w:rPr>
        <w:t>
      "25-4) создает республиканский совет руководителей организации среднего образования, республиканский учебно-методический совет в области среднего образования и утверждает положения об их деятельности;";</w:t>
      </w:r>
    </w:p>
    <w:bookmarkEnd w:id="284"/>
    <w:bookmarkStart w:name="z290" w:id="285"/>
    <w:p>
      <w:pPr>
        <w:spacing w:after="0"/>
        <w:ind w:left="0"/>
        <w:jc w:val="both"/>
      </w:pPr>
      <w:r>
        <w:rPr>
          <w:rFonts w:ascii="Times New Roman"/>
          <w:b w:val="false"/>
          <w:i w:val="false"/>
          <w:color w:val="000000"/>
          <w:sz w:val="28"/>
        </w:rPr>
        <w:t>
      подпункт 27-1) изложить в следующей редакции:</w:t>
      </w:r>
    </w:p>
    <w:bookmarkEnd w:id="285"/>
    <w:bookmarkStart w:name="z291" w:id="286"/>
    <w:p>
      <w:pPr>
        <w:spacing w:after="0"/>
        <w:ind w:left="0"/>
        <w:jc w:val="both"/>
      </w:pPr>
      <w:r>
        <w:rPr>
          <w:rFonts w:ascii="Times New Roman"/>
          <w:b w:val="false"/>
          <w:i w:val="false"/>
          <w:color w:val="000000"/>
          <w:sz w:val="28"/>
        </w:rPr>
        <w:t>
      "27-1) утверждает перечень учебников, в том числе на электронных носителях, до утверждения республиканского и местных бюджетов;";</w:t>
      </w:r>
    </w:p>
    <w:bookmarkEnd w:id="286"/>
    <w:bookmarkStart w:name="z292" w:id="287"/>
    <w:p>
      <w:pPr>
        <w:spacing w:after="0"/>
        <w:ind w:left="0"/>
        <w:jc w:val="both"/>
      </w:pPr>
      <w:r>
        <w:rPr>
          <w:rFonts w:ascii="Times New Roman"/>
          <w:b w:val="false"/>
          <w:i w:val="false"/>
          <w:color w:val="000000"/>
          <w:sz w:val="28"/>
        </w:rPr>
        <w:t>
      дополнить подпунктом 29-3) следующего содержания:</w:t>
      </w:r>
    </w:p>
    <w:bookmarkEnd w:id="287"/>
    <w:bookmarkStart w:name="z293" w:id="288"/>
    <w:p>
      <w:pPr>
        <w:spacing w:after="0"/>
        <w:ind w:left="0"/>
        <w:jc w:val="both"/>
      </w:pPr>
      <w:r>
        <w:rPr>
          <w:rFonts w:ascii="Times New Roman"/>
          <w:b w:val="false"/>
          <w:i w:val="false"/>
          <w:color w:val="000000"/>
          <w:sz w:val="28"/>
        </w:rPr>
        <w:t>
      "29-3) разрабатывает и утверждает правила конкурсного отбора детей и обучающихся на обучение в специализированные организации образования;";</w:t>
      </w:r>
    </w:p>
    <w:bookmarkEnd w:id="288"/>
    <w:bookmarkStart w:name="z294" w:id="289"/>
    <w:p>
      <w:pPr>
        <w:spacing w:after="0"/>
        <w:ind w:left="0"/>
        <w:jc w:val="both"/>
      </w:pPr>
      <w:r>
        <w:rPr>
          <w:rFonts w:ascii="Times New Roman"/>
          <w:b w:val="false"/>
          <w:i w:val="false"/>
          <w:color w:val="000000"/>
          <w:sz w:val="28"/>
        </w:rPr>
        <w:t>
      подпункты 32) и 34) изложить в следующей редакции:</w:t>
      </w:r>
    </w:p>
    <w:bookmarkEnd w:id="289"/>
    <w:bookmarkStart w:name="z295" w:id="290"/>
    <w:p>
      <w:pPr>
        <w:spacing w:after="0"/>
        <w:ind w:left="0"/>
        <w:jc w:val="both"/>
      </w:pPr>
      <w:r>
        <w:rPr>
          <w:rFonts w:ascii="Times New Roman"/>
          <w:b w:val="false"/>
          <w:i w:val="false"/>
          <w:color w:val="000000"/>
          <w:sz w:val="28"/>
        </w:rPr>
        <w:t>
      "32) осуществляет государственный контроль за соблюдением законодательства Республики Казахстан в области образования, а также бюджетной и финансовой дисциплины в подведомственных организациях в соответствии с законодательством Республики Казахстан;</w:t>
      </w:r>
    </w:p>
    <w:bookmarkEnd w:id="290"/>
    <w:bookmarkStart w:name="z296" w:id="291"/>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организаций высшего и (или) послевузовского образования;";</w:t>
      </w:r>
    </w:p>
    <w:bookmarkEnd w:id="291"/>
    <w:bookmarkStart w:name="z297" w:id="292"/>
    <w:p>
      <w:pPr>
        <w:spacing w:after="0"/>
        <w:ind w:left="0"/>
        <w:jc w:val="both"/>
      </w:pPr>
      <w:r>
        <w:rPr>
          <w:rFonts w:ascii="Times New Roman"/>
          <w:b w:val="false"/>
          <w:i w:val="false"/>
          <w:color w:val="000000"/>
          <w:sz w:val="28"/>
        </w:rPr>
        <w:t>
      дополнить подпунктом 34-2) следующего содержания:</w:t>
      </w:r>
    </w:p>
    <w:bookmarkEnd w:id="292"/>
    <w:bookmarkStart w:name="z298" w:id="293"/>
    <w:p>
      <w:pPr>
        <w:spacing w:after="0"/>
        <w:ind w:left="0"/>
        <w:jc w:val="both"/>
      </w:pPr>
      <w:r>
        <w:rPr>
          <w:rFonts w:ascii="Times New Roman"/>
          <w:b w:val="false"/>
          <w:i w:val="false"/>
          <w:color w:val="000000"/>
          <w:sz w:val="28"/>
        </w:rPr>
        <w:t>
      "34-2) разрабатывает и утверждает текст присяги и порядок ее принятия педагогами;";</w:t>
      </w:r>
    </w:p>
    <w:bookmarkEnd w:id="293"/>
    <w:bookmarkStart w:name="z299" w:id="294"/>
    <w:p>
      <w:pPr>
        <w:spacing w:after="0"/>
        <w:ind w:left="0"/>
        <w:jc w:val="both"/>
      </w:pPr>
      <w:r>
        <w:rPr>
          <w:rFonts w:ascii="Times New Roman"/>
          <w:b w:val="false"/>
          <w:i w:val="false"/>
          <w:color w:val="000000"/>
          <w:sz w:val="28"/>
        </w:rPr>
        <w:t>
      подпункты 35), 36-2) и 38-1) изложить в следующей редакции:</w:t>
      </w:r>
    </w:p>
    <w:bookmarkEnd w:id="294"/>
    <w:bookmarkStart w:name="z300" w:id="295"/>
    <w:p>
      <w:pPr>
        <w:spacing w:after="0"/>
        <w:ind w:left="0"/>
        <w:jc w:val="both"/>
      </w:pPr>
      <w:r>
        <w:rPr>
          <w:rFonts w:ascii="Times New Roman"/>
          <w:b w:val="false"/>
          <w:i w:val="false"/>
          <w:color w:val="000000"/>
          <w:sz w:val="28"/>
        </w:rPr>
        <w:t>
      "35) разрабатывает и утверждает правила конкурсного замещения руководителей государственных организаций дошкольного, среднего, технического и профессионального, послесреднего и дополнительного образования;</w:t>
      </w:r>
    </w:p>
    <w:bookmarkEnd w:id="295"/>
    <w:bookmarkStart w:name="z301" w:id="296"/>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 исключения их из перечня изданий, рекомендуемых для публикации основных результатов научной деятельности;</w:t>
      </w:r>
    </w:p>
    <w:bookmarkEnd w:id="296"/>
    <w:bookmarkStart w:name="z302" w:id="297"/>
    <w:p>
      <w:pPr>
        <w:spacing w:after="0"/>
        <w:ind w:left="0"/>
        <w:jc w:val="both"/>
      </w:pPr>
      <w:r>
        <w:rPr>
          <w:rFonts w:ascii="Times New Roman"/>
          <w:b w:val="false"/>
          <w:i w:val="false"/>
          <w:color w:val="000000"/>
          <w:sz w:val="28"/>
        </w:rPr>
        <w:t>
      38-1) разрабатывает и утверждает правила разработки, согласования и утверждения образовательных программ курсов повышения квалификации педагогов, а также организации и проведения посткурсового мониторинга, посткурсового сопровождения и поддержки педагогов, прошедших курсы повышения квалификации;";</w:t>
      </w:r>
    </w:p>
    <w:bookmarkEnd w:id="297"/>
    <w:bookmarkStart w:name="z303" w:id="298"/>
    <w:p>
      <w:pPr>
        <w:spacing w:after="0"/>
        <w:ind w:left="0"/>
        <w:jc w:val="both"/>
      </w:pPr>
      <w:r>
        <w:rPr>
          <w:rFonts w:ascii="Times New Roman"/>
          <w:b w:val="false"/>
          <w:i w:val="false"/>
          <w:color w:val="000000"/>
          <w:sz w:val="28"/>
        </w:rPr>
        <w:t>
      пункт 38-2) исключить;</w:t>
      </w:r>
    </w:p>
    <w:bookmarkEnd w:id="298"/>
    <w:bookmarkStart w:name="z304" w:id="299"/>
    <w:p>
      <w:pPr>
        <w:spacing w:after="0"/>
        <w:ind w:left="0"/>
        <w:jc w:val="both"/>
      </w:pPr>
      <w:r>
        <w:rPr>
          <w:rFonts w:ascii="Times New Roman"/>
          <w:b w:val="false"/>
          <w:i w:val="false"/>
          <w:color w:val="000000"/>
          <w:sz w:val="28"/>
        </w:rPr>
        <w:t>
      подпункт 38-3) изложить в следующей редакции:</w:t>
      </w:r>
    </w:p>
    <w:bookmarkEnd w:id="299"/>
    <w:bookmarkStart w:name="z305" w:id="300"/>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 области образования;";</w:t>
      </w:r>
    </w:p>
    <w:bookmarkEnd w:id="300"/>
    <w:bookmarkStart w:name="z306" w:id="301"/>
    <w:p>
      <w:pPr>
        <w:spacing w:after="0"/>
        <w:ind w:left="0"/>
        <w:jc w:val="both"/>
      </w:pPr>
      <w:r>
        <w:rPr>
          <w:rFonts w:ascii="Times New Roman"/>
          <w:b w:val="false"/>
          <w:i w:val="false"/>
          <w:color w:val="000000"/>
          <w:sz w:val="28"/>
        </w:rPr>
        <w:t>
      подпункт 38-4) исключить;</w:t>
      </w:r>
    </w:p>
    <w:bookmarkEnd w:id="301"/>
    <w:bookmarkStart w:name="z307" w:id="302"/>
    <w:p>
      <w:pPr>
        <w:spacing w:after="0"/>
        <w:ind w:left="0"/>
        <w:jc w:val="both"/>
      </w:pPr>
      <w:r>
        <w:rPr>
          <w:rFonts w:ascii="Times New Roman"/>
          <w:b w:val="false"/>
          <w:i w:val="false"/>
          <w:color w:val="000000"/>
          <w:sz w:val="28"/>
        </w:rPr>
        <w:t>
      дополнить подпунктом 38-5) следующего содержания:</w:t>
      </w:r>
    </w:p>
    <w:bookmarkEnd w:id="302"/>
    <w:bookmarkStart w:name="z308" w:id="303"/>
    <w:p>
      <w:pPr>
        <w:spacing w:after="0"/>
        <w:ind w:left="0"/>
        <w:jc w:val="both"/>
      </w:pPr>
      <w:r>
        <w:rPr>
          <w:rFonts w:ascii="Times New Roman"/>
          <w:b w:val="false"/>
          <w:i w:val="false"/>
          <w:color w:val="000000"/>
          <w:sz w:val="28"/>
        </w:rPr>
        <w:t>
      "38-5) разрабатывает и утверждает типовую структуру методических кабинетов и органов управления образованием области, городов республиканского значения и столицы, района (города областного значения);</w:t>
      </w:r>
    </w:p>
    <w:bookmarkEnd w:id="303"/>
    <w:bookmarkStart w:name="z309" w:id="304"/>
    <w:p>
      <w:pPr>
        <w:spacing w:after="0"/>
        <w:ind w:left="0"/>
        <w:jc w:val="both"/>
      </w:pPr>
      <w:r>
        <w:rPr>
          <w:rFonts w:ascii="Times New Roman"/>
          <w:b w:val="false"/>
          <w:i w:val="false"/>
          <w:color w:val="000000"/>
          <w:sz w:val="28"/>
        </w:rPr>
        <w:t>
      подпункты 44-5), 46-2) и 46-10) изложить в следующей редакции:</w:t>
      </w:r>
    </w:p>
    <w:bookmarkEnd w:id="304"/>
    <w:bookmarkStart w:name="z310" w:id="305"/>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305"/>
    <w:bookmarkStart w:name="z311" w:id="306"/>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правила подушевого нормативного финансирования);</w:t>
      </w:r>
    </w:p>
    <w:bookmarkEnd w:id="306"/>
    <w:bookmarkStart w:name="z312" w:id="307"/>
    <w:p>
      <w:pPr>
        <w:spacing w:after="0"/>
        <w:ind w:left="0"/>
        <w:jc w:val="both"/>
      </w:pPr>
      <w:r>
        <w:rPr>
          <w:rFonts w:ascii="Times New Roman"/>
          <w:b w:val="false"/>
          <w:i w:val="false"/>
          <w:color w:val="000000"/>
          <w:sz w:val="28"/>
        </w:rPr>
        <w:t>
      46-10) разрабатывает и утверждает правила обучения в форме экстерната и онлайн-обучения;";</w:t>
      </w:r>
    </w:p>
    <w:bookmarkEnd w:id="307"/>
    <w:bookmarkStart w:name="z313" w:id="308"/>
    <w:p>
      <w:pPr>
        <w:spacing w:after="0"/>
        <w:ind w:left="0"/>
        <w:jc w:val="both"/>
      </w:pPr>
      <w:r>
        <w:rPr>
          <w:rFonts w:ascii="Times New Roman"/>
          <w:b w:val="false"/>
          <w:i w:val="false"/>
          <w:color w:val="000000"/>
          <w:sz w:val="28"/>
        </w:rPr>
        <w:t>
      дополнить подпунктом 47-1) следующего содержания:</w:t>
      </w:r>
    </w:p>
    <w:bookmarkEnd w:id="308"/>
    <w:bookmarkStart w:name="z314" w:id="309"/>
    <w:p>
      <w:pPr>
        <w:spacing w:after="0"/>
        <w:ind w:left="0"/>
        <w:jc w:val="both"/>
      </w:pPr>
      <w:r>
        <w:rPr>
          <w:rFonts w:ascii="Times New Roman"/>
          <w:b w:val="false"/>
          <w:i w:val="false"/>
          <w:color w:val="000000"/>
          <w:sz w:val="28"/>
        </w:rPr>
        <w:t>
      "47-1) разрабатывает и утверждает методику финансирования строительства, реконструкции объектов среднего образования за счет республиканского бюджета.";</w:t>
      </w:r>
    </w:p>
    <w:bookmarkEnd w:id="309"/>
    <w:bookmarkStart w:name="z315" w:id="310"/>
    <w:p>
      <w:pPr>
        <w:spacing w:after="0"/>
        <w:ind w:left="0"/>
        <w:jc w:val="both"/>
      </w:pPr>
      <w:r>
        <w:rPr>
          <w:rFonts w:ascii="Times New Roman"/>
          <w:b w:val="false"/>
          <w:i w:val="false"/>
          <w:color w:val="000000"/>
          <w:sz w:val="28"/>
        </w:rPr>
        <w:t>
      6) в статье 5-1:</w:t>
      </w:r>
    </w:p>
    <w:bookmarkEnd w:id="310"/>
    <w:bookmarkStart w:name="z316" w:id="311"/>
    <w:p>
      <w:pPr>
        <w:spacing w:after="0"/>
        <w:ind w:left="0"/>
        <w:jc w:val="both"/>
      </w:pPr>
      <w:r>
        <w:rPr>
          <w:rFonts w:ascii="Times New Roman"/>
          <w:b w:val="false"/>
          <w:i w:val="false"/>
          <w:color w:val="000000"/>
          <w:sz w:val="28"/>
        </w:rPr>
        <w:t>
      подпункты 10) и 13) изложить в следующей редакции:</w:t>
      </w:r>
    </w:p>
    <w:bookmarkEnd w:id="311"/>
    <w:bookmarkStart w:name="z317" w:id="312"/>
    <w:p>
      <w:pPr>
        <w:spacing w:after="0"/>
        <w:ind w:left="0"/>
        <w:jc w:val="both"/>
      </w:pPr>
      <w:r>
        <w:rPr>
          <w:rFonts w:ascii="Times New Roman"/>
          <w:b w:val="false"/>
          <w:i w:val="false"/>
          <w:color w:val="000000"/>
          <w:sz w:val="28"/>
        </w:rPr>
        <w:t>
      "10) определяют сроки начала, продолжительности и каникулярные дни учебного года в военных, специальных учебных заведениях, за исключением организаций среднего образования;</w:t>
      </w:r>
    </w:p>
    <w:bookmarkEnd w:id="312"/>
    <w:bookmarkStart w:name="z318" w:id="313"/>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и технического и профессионального образования;";</w:t>
      </w:r>
    </w:p>
    <w:bookmarkEnd w:id="313"/>
    <w:bookmarkStart w:name="z319" w:id="314"/>
    <w:p>
      <w:pPr>
        <w:spacing w:after="0"/>
        <w:ind w:left="0"/>
        <w:jc w:val="both"/>
      </w:pPr>
      <w:r>
        <w:rPr>
          <w:rFonts w:ascii="Times New Roman"/>
          <w:b w:val="false"/>
          <w:i w:val="false"/>
          <w:color w:val="000000"/>
          <w:sz w:val="28"/>
        </w:rPr>
        <w:t>
      7) в статье 6: в пункте 2:</w:t>
      </w:r>
    </w:p>
    <w:bookmarkEnd w:id="314"/>
    <w:bookmarkStart w:name="z320" w:id="315"/>
    <w:p>
      <w:pPr>
        <w:spacing w:after="0"/>
        <w:ind w:left="0"/>
        <w:jc w:val="both"/>
      </w:pPr>
      <w:r>
        <w:rPr>
          <w:rFonts w:ascii="Times New Roman"/>
          <w:b w:val="false"/>
          <w:i w:val="false"/>
          <w:color w:val="000000"/>
          <w:sz w:val="28"/>
        </w:rPr>
        <w:t>
      подпункт 2) изложить в следующей редакции:</w:t>
      </w:r>
    </w:p>
    <w:bookmarkEnd w:id="315"/>
    <w:bookmarkStart w:name="z321" w:id="316"/>
    <w:p>
      <w:pPr>
        <w:spacing w:after="0"/>
        <w:ind w:left="0"/>
        <w:jc w:val="both"/>
      </w:pPr>
      <w:r>
        <w:rPr>
          <w:rFonts w:ascii="Times New Roman"/>
          <w:b w:val="false"/>
          <w:i w:val="false"/>
          <w:color w:val="000000"/>
          <w:sz w:val="28"/>
        </w:rPr>
        <w:t>
      "2) обеспечивает предоставление дошкольного воспитания и обучения, а также начального, основного среднего, общего среднего, технического и профессионального, послесреднего образования;";</w:t>
      </w:r>
    </w:p>
    <w:bookmarkEnd w:id="316"/>
    <w:bookmarkStart w:name="z322" w:id="317"/>
    <w:p>
      <w:pPr>
        <w:spacing w:after="0"/>
        <w:ind w:left="0"/>
        <w:jc w:val="both"/>
      </w:pPr>
      <w:r>
        <w:rPr>
          <w:rFonts w:ascii="Times New Roman"/>
          <w:b w:val="false"/>
          <w:i w:val="false"/>
          <w:color w:val="000000"/>
          <w:sz w:val="28"/>
        </w:rPr>
        <w:t>
      дополнить подпунктом 8-4) следующего содержания:</w:t>
      </w:r>
    </w:p>
    <w:bookmarkEnd w:id="317"/>
    <w:bookmarkStart w:name="z323" w:id="318"/>
    <w:p>
      <w:pPr>
        <w:spacing w:after="0"/>
        <w:ind w:left="0"/>
        <w:jc w:val="both"/>
      </w:pPr>
      <w:r>
        <w:rPr>
          <w:rFonts w:ascii="Times New Roman"/>
          <w:b w:val="false"/>
          <w:i w:val="false"/>
          <w:color w:val="000000"/>
          <w:sz w:val="28"/>
        </w:rPr>
        <w:t>
      "8-4) утверждает и размещает государственный образовательный заказ на дополнительное образование, психолого-педагогическую, коррекционную поддержку детей с особыми образовательными потребностями в организациях образования независимо от форм собственности;";</w:t>
      </w:r>
    </w:p>
    <w:bookmarkEnd w:id="318"/>
    <w:bookmarkStart w:name="z324" w:id="319"/>
    <w:p>
      <w:pPr>
        <w:spacing w:after="0"/>
        <w:ind w:left="0"/>
        <w:jc w:val="both"/>
      </w:pPr>
      <w:r>
        <w:rPr>
          <w:rFonts w:ascii="Times New Roman"/>
          <w:b w:val="false"/>
          <w:i w:val="false"/>
          <w:color w:val="000000"/>
          <w:sz w:val="28"/>
        </w:rPr>
        <w:t>
      подпункт 9) исключить;</w:t>
      </w:r>
    </w:p>
    <w:bookmarkEnd w:id="319"/>
    <w:bookmarkStart w:name="z325" w:id="320"/>
    <w:p>
      <w:pPr>
        <w:spacing w:after="0"/>
        <w:ind w:left="0"/>
        <w:jc w:val="both"/>
      </w:pPr>
      <w:r>
        <w:rPr>
          <w:rFonts w:ascii="Times New Roman"/>
          <w:b w:val="false"/>
          <w:i w:val="false"/>
          <w:color w:val="000000"/>
          <w:sz w:val="28"/>
        </w:rPr>
        <w:t>
      подпункты 20) и 24-5) изложить в следующей редакции:</w:t>
      </w:r>
    </w:p>
    <w:bookmarkEnd w:id="320"/>
    <w:bookmarkStart w:name="z326" w:id="321"/>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и образовательного гранта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21"/>
    <w:bookmarkStart w:name="z327" w:id="322"/>
    <w:p>
      <w:pPr>
        <w:spacing w:after="0"/>
        <w:ind w:left="0"/>
        <w:jc w:val="both"/>
      </w:pPr>
      <w:r>
        <w:rPr>
          <w:rFonts w:ascii="Times New Roman"/>
          <w:b w:val="false"/>
          <w:i w:val="false"/>
          <w:color w:val="000000"/>
          <w:sz w:val="28"/>
        </w:rPr>
        <w:t>
      24-5) обеспечивает материально-техническую базу методических центров областного уровня;";</w:t>
      </w:r>
    </w:p>
    <w:bookmarkEnd w:id="322"/>
    <w:bookmarkStart w:name="z328" w:id="323"/>
    <w:p>
      <w:pPr>
        <w:spacing w:after="0"/>
        <w:ind w:left="0"/>
        <w:jc w:val="both"/>
      </w:pPr>
      <w:r>
        <w:rPr>
          <w:rFonts w:ascii="Times New Roman"/>
          <w:b w:val="false"/>
          <w:i w:val="false"/>
          <w:color w:val="000000"/>
          <w:sz w:val="28"/>
        </w:rPr>
        <w:t>
      дополнить подпунктом 24-10) следующего содержания:</w:t>
      </w:r>
    </w:p>
    <w:bookmarkEnd w:id="323"/>
    <w:bookmarkStart w:name="z329" w:id="324"/>
    <w:p>
      <w:pPr>
        <w:spacing w:after="0"/>
        <w:ind w:left="0"/>
        <w:jc w:val="both"/>
      </w:pPr>
      <w:r>
        <w:rPr>
          <w:rFonts w:ascii="Times New Roman"/>
          <w:b w:val="false"/>
          <w:i w:val="false"/>
          <w:color w:val="000000"/>
          <w:sz w:val="28"/>
        </w:rPr>
        <w:t>
      "24-10) утверждает и размещает государственный образовательный заказ на реабилитацию и коррекционную поддержку детей с особыми образовательными потребностями, а также на дополнительное образование;";</w:t>
      </w:r>
    </w:p>
    <w:bookmarkEnd w:id="324"/>
    <w:bookmarkStart w:name="z330" w:id="325"/>
    <w:p>
      <w:pPr>
        <w:spacing w:after="0"/>
        <w:ind w:left="0"/>
        <w:jc w:val="both"/>
      </w:pPr>
      <w:r>
        <w:rPr>
          <w:rFonts w:ascii="Times New Roman"/>
          <w:b w:val="false"/>
          <w:i w:val="false"/>
          <w:color w:val="000000"/>
          <w:sz w:val="28"/>
        </w:rPr>
        <w:t>
      в пункте 3:</w:t>
      </w:r>
    </w:p>
    <w:bookmarkEnd w:id="325"/>
    <w:bookmarkStart w:name="z331" w:id="326"/>
    <w:p>
      <w:pPr>
        <w:spacing w:after="0"/>
        <w:ind w:left="0"/>
        <w:jc w:val="both"/>
      </w:pPr>
      <w:r>
        <w:rPr>
          <w:rFonts w:ascii="Times New Roman"/>
          <w:b w:val="false"/>
          <w:i w:val="false"/>
          <w:color w:val="000000"/>
          <w:sz w:val="28"/>
        </w:rPr>
        <w:t>
      дополнить подпунктом 7-4) следующего содержания:</w:t>
      </w:r>
    </w:p>
    <w:bookmarkEnd w:id="326"/>
    <w:bookmarkStart w:name="z332" w:id="327"/>
    <w:p>
      <w:pPr>
        <w:spacing w:after="0"/>
        <w:ind w:left="0"/>
        <w:jc w:val="both"/>
      </w:pPr>
      <w:r>
        <w:rPr>
          <w:rFonts w:ascii="Times New Roman"/>
          <w:b w:val="false"/>
          <w:i w:val="false"/>
          <w:color w:val="000000"/>
          <w:sz w:val="28"/>
        </w:rPr>
        <w:t>
      "7-4) утверждает и размещает государственный образовательный заказ на дополнительное образование, психолого-педагогическую, коррекционную поддержку детей с особыми образовательными потребностями в организациях образования независимо от форм собственности;";</w:t>
      </w:r>
    </w:p>
    <w:bookmarkEnd w:id="327"/>
    <w:bookmarkStart w:name="z333" w:id="328"/>
    <w:p>
      <w:pPr>
        <w:spacing w:after="0"/>
        <w:ind w:left="0"/>
        <w:jc w:val="both"/>
      </w:pPr>
      <w:r>
        <w:rPr>
          <w:rFonts w:ascii="Times New Roman"/>
          <w:b w:val="false"/>
          <w:i w:val="false"/>
          <w:color w:val="000000"/>
          <w:sz w:val="28"/>
        </w:rPr>
        <w:t>
      подпункт 8) исключить;</w:t>
      </w:r>
    </w:p>
    <w:bookmarkEnd w:id="328"/>
    <w:bookmarkStart w:name="z334" w:id="329"/>
    <w:p>
      <w:pPr>
        <w:spacing w:after="0"/>
        <w:ind w:left="0"/>
        <w:jc w:val="both"/>
      </w:pPr>
      <w:r>
        <w:rPr>
          <w:rFonts w:ascii="Times New Roman"/>
          <w:b w:val="false"/>
          <w:i w:val="false"/>
          <w:color w:val="000000"/>
          <w:sz w:val="28"/>
        </w:rPr>
        <w:t>
      подпункты 22), 25-8) изложить в следующей редакции:</w:t>
      </w:r>
    </w:p>
    <w:bookmarkEnd w:id="329"/>
    <w:bookmarkStart w:name="z335" w:id="330"/>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и образовательного гранта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30"/>
    <w:bookmarkStart w:name="z336" w:id="331"/>
    <w:p>
      <w:pPr>
        <w:spacing w:after="0"/>
        <w:ind w:left="0"/>
        <w:jc w:val="both"/>
      </w:pPr>
      <w:r>
        <w:rPr>
          <w:rFonts w:ascii="Times New Roman"/>
          <w:b w:val="false"/>
          <w:i w:val="false"/>
          <w:color w:val="000000"/>
          <w:sz w:val="28"/>
        </w:rPr>
        <w:t>
      "25-8) обеспечивает материально-техническую базу методических центров;";</w:t>
      </w:r>
    </w:p>
    <w:bookmarkEnd w:id="331"/>
    <w:bookmarkStart w:name="z337" w:id="332"/>
    <w:p>
      <w:pPr>
        <w:spacing w:after="0"/>
        <w:ind w:left="0"/>
        <w:jc w:val="both"/>
      </w:pPr>
      <w:r>
        <w:rPr>
          <w:rFonts w:ascii="Times New Roman"/>
          <w:b w:val="false"/>
          <w:i w:val="false"/>
          <w:color w:val="000000"/>
          <w:sz w:val="28"/>
        </w:rPr>
        <w:t>
      в пункте 4:</w:t>
      </w:r>
    </w:p>
    <w:bookmarkEnd w:id="332"/>
    <w:bookmarkStart w:name="z338" w:id="333"/>
    <w:p>
      <w:pPr>
        <w:spacing w:after="0"/>
        <w:ind w:left="0"/>
        <w:jc w:val="both"/>
      </w:pPr>
      <w:r>
        <w:rPr>
          <w:rFonts w:ascii="Times New Roman"/>
          <w:b w:val="false"/>
          <w:i w:val="false"/>
          <w:color w:val="000000"/>
          <w:sz w:val="28"/>
        </w:rPr>
        <w:t>
      подпункт 3) исключить;</w:t>
      </w:r>
    </w:p>
    <w:bookmarkEnd w:id="333"/>
    <w:bookmarkStart w:name="z339" w:id="334"/>
    <w:p>
      <w:pPr>
        <w:spacing w:after="0"/>
        <w:ind w:left="0"/>
        <w:jc w:val="both"/>
      </w:pPr>
      <w:r>
        <w:rPr>
          <w:rFonts w:ascii="Times New Roman"/>
          <w:b w:val="false"/>
          <w:i w:val="false"/>
          <w:color w:val="000000"/>
          <w:sz w:val="28"/>
        </w:rPr>
        <w:t>
      подпункт 8-2) изложить в следующей редакции:</w:t>
      </w:r>
    </w:p>
    <w:bookmarkEnd w:id="334"/>
    <w:bookmarkStart w:name="z340" w:id="335"/>
    <w:p>
      <w:pPr>
        <w:spacing w:after="0"/>
        <w:ind w:left="0"/>
        <w:jc w:val="both"/>
      </w:pPr>
      <w:r>
        <w:rPr>
          <w:rFonts w:ascii="Times New Roman"/>
          <w:b w:val="false"/>
          <w:i w:val="false"/>
          <w:color w:val="000000"/>
          <w:sz w:val="28"/>
        </w:rPr>
        <w:t>
      "8-2) обеспечивает материально-техническую базу районных (городских) методических кабинетов;";</w:t>
      </w:r>
    </w:p>
    <w:bookmarkEnd w:id="335"/>
    <w:bookmarkStart w:name="z341" w:id="336"/>
    <w:p>
      <w:pPr>
        <w:spacing w:after="0"/>
        <w:ind w:left="0"/>
        <w:jc w:val="both"/>
      </w:pPr>
      <w:r>
        <w:rPr>
          <w:rFonts w:ascii="Times New Roman"/>
          <w:b w:val="false"/>
          <w:i w:val="false"/>
          <w:color w:val="000000"/>
          <w:sz w:val="28"/>
        </w:rPr>
        <w:t>
      дополнить подпунктом 8-4) следующего содержания:</w:t>
      </w:r>
    </w:p>
    <w:bookmarkEnd w:id="336"/>
    <w:bookmarkStart w:name="z342" w:id="337"/>
    <w:p>
      <w:pPr>
        <w:spacing w:after="0"/>
        <w:ind w:left="0"/>
        <w:jc w:val="both"/>
      </w:pPr>
      <w:r>
        <w:rPr>
          <w:rFonts w:ascii="Times New Roman"/>
          <w:b w:val="false"/>
          <w:i w:val="false"/>
          <w:color w:val="000000"/>
          <w:sz w:val="28"/>
        </w:rPr>
        <w:t>
      "8-4) утверждает и размещает государственный образовательный заказ на дополнительное образование, психолого-педагогическую, коррекционную поддержку детей с особыми образовательными потребностями в организациях образования, независимо от форм собственности;";</w:t>
      </w:r>
    </w:p>
    <w:bookmarkEnd w:id="337"/>
    <w:bookmarkStart w:name="z343" w:id="338"/>
    <w:p>
      <w:pPr>
        <w:spacing w:after="0"/>
        <w:ind w:left="0"/>
        <w:jc w:val="both"/>
      </w:pPr>
      <w:r>
        <w:rPr>
          <w:rFonts w:ascii="Times New Roman"/>
          <w:b w:val="false"/>
          <w:i w:val="false"/>
          <w:color w:val="000000"/>
          <w:sz w:val="28"/>
        </w:rPr>
        <w:t>
      8) часть вторую пункта 2-2 статьи 8 изложить в следующей редакции:</w:t>
      </w:r>
    </w:p>
    <w:bookmarkEnd w:id="338"/>
    <w:bookmarkStart w:name="z344" w:id="339"/>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39"/>
    <w:bookmarkStart w:name="z345" w:id="340"/>
    <w:p>
      <w:pPr>
        <w:spacing w:after="0"/>
        <w:ind w:left="0"/>
        <w:jc w:val="both"/>
      </w:pPr>
      <w:r>
        <w:rPr>
          <w:rFonts w:ascii="Times New Roman"/>
          <w:b w:val="false"/>
          <w:i w:val="false"/>
          <w:color w:val="000000"/>
          <w:sz w:val="28"/>
        </w:rPr>
        <w:t>
      9) статью 9-1 изложить в следующей редакции:</w:t>
      </w:r>
    </w:p>
    <w:bookmarkEnd w:id="340"/>
    <w:bookmarkStart w:name="z346" w:id="341"/>
    <w:p>
      <w:pPr>
        <w:spacing w:after="0"/>
        <w:ind w:left="0"/>
        <w:jc w:val="both"/>
      </w:pPr>
      <w:r>
        <w:rPr>
          <w:rFonts w:ascii="Times New Roman"/>
          <w:b w:val="false"/>
          <w:i w:val="false"/>
          <w:color w:val="000000"/>
          <w:sz w:val="28"/>
        </w:rPr>
        <w:t>
      "Статья 9-1. Аккредитация организаций образования</w:t>
      </w:r>
    </w:p>
    <w:bookmarkEnd w:id="341"/>
    <w:bookmarkStart w:name="z347" w:id="342"/>
    <w:p>
      <w:pPr>
        <w:spacing w:after="0"/>
        <w:ind w:left="0"/>
        <w:jc w:val="both"/>
      </w:pPr>
      <w:r>
        <w:rPr>
          <w:rFonts w:ascii="Times New Roman"/>
          <w:b w:val="false"/>
          <w:i w:val="false"/>
          <w:color w:val="000000"/>
          <w:sz w:val="28"/>
        </w:rPr>
        <w:t>
      1. Аккредитация организаций образования осуществляется в виде институциональной и специализированной, на добровольной основе.</w:t>
      </w:r>
    </w:p>
    <w:bookmarkEnd w:id="342"/>
    <w:bookmarkStart w:name="z348" w:id="343"/>
    <w:p>
      <w:pPr>
        <w:spacing w:after="0"/>
        <w:ind w:left="0"/>
        <w:jc w:val="both"/>
      </w:pPr>
      <w:r>
        <w:rPr>
          <w:rFonts w:ascii="Times New Roman"/>
          <w:b w:val="false"/>
          <w:i w:val="false"/>
          <w:color w:val="000000"/>
          <w:sz w:val="28"/>
        </w:rPr>
        <w:t>
      2. Организация образования, за исключением организации среднего образования, не имеющая статус международной школы, самостоятельна в выборе аккредитационного органа при прохождении аккредитации.</w:t>
      </w:r>
    </w:p>
    <w:bookmarkEnd w:id="343"/>
    <w:bookmarkStart w:name="z349" w:id="344"/>
    <w:p>
      <w:pPr>
        <w:spacing w:after="0"/>
        <w:ind w:left="0"/>
        <w:jc w:val="both"/>
      </w:pPr>
      <w:r>
        <w:rPr>
          <w:rFonts w:ascii="Times New Roman"/>
          <w:b w:val="false"/>
          <w:i w:val="false"/>
          <w:color w:val="000000"/>
          <w:sz w:val="28"/>
        </w:rPr>
        <w:t>
      Решение о проведении или об отказе в проведении аккредитации принимается аккредитационным органом по результатам рассмотрения заявлений организации образования, за исключением организации среднего образования, не имеющей статус международной школы, и представленных документов, перечень которых определяется аккредитационным органом.</w:t>
      </w:r>
    </w:p>
    <w:bookmarkEnd w:id="344"/>
    <w:bookmarkStart w:name="z350" w:id="345"/>
    <w:p>
      <w:pPr>
        <w:spacing w:after="0"/>
        <w:ind w:left="0"/>
        <w:jc w:val="both"/>
      </w:pPr>
      <w:r>
        <w:rPr>
          <w:rFonts w:ascii="Times New Roman"/>
          <w:b w:val="false"/>
          <w:i w:val="false"/>
          <w:color w:val="000000"/>
          <w:sz w:val="28"/>
        </w:rPr>
        <w:t>
      Организации образования, за исключением организаций среднего образования, не имеющих статус международной школы,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45"/>
    <w:bookmarkStart w:name="z351" w:id="346"/>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за исключением организации среднего образования, не имеющей статуса международной школы, и аккредитационным органом.</w:t>
      </w:r>
    </w:p>
    <w:bookmarkEnd w:id="346"/>
    <w:bookmarkStart w:name="z352" w:id="347"/>
    <w:p>
      <w:pPr>
        <w:spacing w:after="0"/>
        <w:ind w:left="0"/>
        <w:jc w:val="both"/>
      </w:pPr>
      <w:r>
        <w:rPr>
          <w:rFonts w:ascii="Times New Roman"/>
          <w:b w:val="false"/>
          <w:i w:val="false"/>
          <w:color w:val="000000"/>
          <w:sz w:val="28"/>
        </w:rPr>
        <w:t>
      3. Организации среднего образования, не имеющие статус международной школы, проходят институциональную аккредитацию в соответствии с правилами, утвержденными уполномоченным органом в области образования.</w:t>
      </w:r>
    </w:p>
    <w:bookmarkEnd w:id="347"/>
    <w:bookmarkStart w:name="z353" w:id="348"/>
    <w:p>
      <w:pPr>
        <w:spacing w:after="0"/>
        <w:ind w:left="0"/>
        <w:jc w:val="both"/>
      </w:pPr>
      <w:r>
        <w:rPr>
          <w:rFonts w:ascii="Times New Roman"/>
          <w:b w:val="false"/>
          <w:i w:val="false"/>
          <w:color w:val="000000"/>
          <w:sz w:val="28"/>
        </w:rPr>
        <w:t>
      4. Аккредитация организации образования, за исключением организации среднего образования, не имеющей статуса международной школы, проводится за счет собственных средств.";</w:t>
      </w:r>
    </w:p>
    <w:bookmarkEnd w:id="348"/>
    <w:bookmarkStart w:name="z354" w:id="349"/>
    <w:p>
      <w:pPr>
        <w:spacing w:after="0"/>
        <w:ind w:left="0"/>
        <w:jc w:val="both"/>
      </w:pPr>
      <w:r>
        <w:rPr>
          <w:rFonts w:ascii="Times New Roman"/>
          <w:b w:val="false"/>
          <w:i w:val="false"/>
          <w:color w:val="000000"/>
          <w:sz w:val="28"/>
        </w:rPr>
        <w:t>
      10) подпункт 9) статьи 11 изложить в следующей редакции:</w:t>
      </w:r>
    </w:p>
    <w:bookmarkEnd w:id="349"/>
    <w:bookmarkStart w:name="z355" w:id="350"/>
    <w:p>
      <w:pPr>
        <w:spacing w:after="0"/>
        <w:ind w:left="0"/>
        <w:jc w:val="both"/>
      </w:pPr>
      <w:r>
        <w:rPr>
          <w:rFonts w:ascii="Times New Roman"/>
          <w:b w:val="false"/>
          <w:i w:val="false"/>
          <w:color w:val="000000"/>
          <w:sz w:val="28"/>
        </w:rPr>
        <w:t>
      "9) внедрение и эффективное использование инновационных технологий обучения, способствующих быстрой адаптации профессионального образования к изменяющимся потребностям общества и рынка труда;";</w:t>
      </w:r>
    </w:p>
    <w:bookmarkEnd w:id="350"/>
    <w:bookmarkStart w:name="z356" w:id="351"/>
    <w:p>
      <w:pPr>
        <w:spacing w:after="0"/>
        <w:ind w:left="0"/>
        <w:jc w:val="both"/>
      </w:pPr>
      <w:r>
        <w:rPr>
          <w:rFonts w:ascii="Times New Roman"/>
          <w:b w:val="false"/>
          <w:i w:val="false"/>
          <w:color w:val="000000"/>
          <w:sz w:val="28"/>
        </w:rPr>
        <w:t>
      11) в статье 26:</w:t>
      </w:r>
    </w:p>
    <w:bookmarkEnd w:id="351"/>
    <w:bookmarkStart w:name="z357" w:id="352"/>
    <w:p>
      <w:pPr>
        <w:spacing w:after="0"/>
        <w:ind w:left="0"/>
        <w:jc w:val="both"/>
      </w:pPr>
      <w:r>
        <w:rPr>
          <w:rFonts w:ascii="Times New Roman"/>
          <w:b w:val="false"/>
          <w:i w:val="false"/>
          <w:color w:val="000000"/>
          <w:sz w:val="28"/>
        </w:rPr>
        <w:t>
      абзац первый пункта 5 изложить в следующей редакции:</w:t>
      </w:r>
    </w:p>
    <w:bookmarkEnd w:id="352"/>
    <w:bookmarkStart w:name="z358" w:id="353"/>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зачисление в состав обучающихся по государственному образовательному заказу на подготовку кадров с техническим и профессиональным, послесредним и высшим образованием в случае равенства баллов преимущественное право в последующей очередности имеют:";</w:t>
      </w:r>
    </w:p>
    <w:bookmarkEnd w:id="353"/>
    <w:bookmarkStart w:name="z359" w:id="354"/>
    <w:p>
      <w:pPr>
        <w:spacing w:after="0"/>
        <w:ind w:left="0"/>
        <w:jc w:val="both"/>
      </w:pPr>
      <w:r>
        <w:rPr>
          <w:rFonts w:ascii="Times New Roman"/>
          <w:b w:val="false"/>
          <w:i w:val="false"/>
          <w:color w:val="000000"/>
          <w:sz w:val="28"/>
        </w:rPr>
        <w:t>
      пункт 8 дополнить подпунктами 7), 8), 9) и 10) следующего содержания:</w:t>
      </w:r>
    </w:p>
    <w:bookmarkEnd w:id="354"/>
    <w:bookmarkStart w:name="z360" w:id="355"/>
    <w:p>
      <w:pPr>
        <w:spacing w:after="0"/>
        <w:ind w:left="0"/>
        <w:jc w:val="both"/>
      </w:pPr>
      <w:r>
        <w:rPr>
          <w:rFonts w:ascii="Times New Roman"/>
          <w:b w:val="false"/>
          <w:i w:val="false"/>
          <w:color w:val="000000"/>
          <w:sz w:val="28"/>
        </w:rPr>
        <w:t>
      "7) детей из семей, в которых воспитываются четыре и более несовершеннолетних детей;</w:t>
      </w:r>
    </w:p>
    <w:bookmarkEnd w:id="355"/>
    <w:bookmarkStart w:name="z361" w:id="356"/>
    <w:p>
      <w:pPr>
        <w:spacing w:after="0"/>
        <w:ind w:left="0"/>
        <w:jc w:val="both"/>
      </w:pPr>
      <w:r>
        <w:rPr>
          <w:rFonts w:ascii="Times New Roman"/>
          <w:b w:val="false"/>
          <w:i w:val="false"/>
          <w:color w:val="000000"/>
          <w:sz w:val="28"/>
        </w:rPr>
        <w:t>
      8) детей, из числа неполных семей, имеющих данный статус не менее 3-х лет на момент поступления;</w:t>
      </w:r>
    </w:p>
    <w:bookmarkEnd w:id="356"/>
    <w:bookmarkStart w:name="z362" w:id="357"/>
    <w:p>
      <w:pPr>
        <w:spacing w:after="0"/>
        <w:ind w:left="0"/>
        <w:jc w:val="both"/>
      </w:pPr>
      <w:r>
        <w:rPr>
          <w:rFonts w:ascii="Times New Roman"/>
          <w:b w:val="false"/>
          <w:i w:val="false"/>
          <w:color w:val="000000"/>
          <w:sz w:val="28"/>
        </w:rPr>
        <w:t>
      9) детей из семей, воспитывающих детей-инвалидов;</w:t>
      </w:r>
    </w:p>
    <w:bookmarkEnd w:id="357"/>
    <w:bookmarkStart w:name="z363" w:id="358"/>
    <w:p>
      <w:pPr>
        <w:spacing w:after="0"/>
        <w:ind w:left="0"/>
        <w:jc w:val="both"/>
      </w:pPr>
      <w:r>
        <w:rPr>
          <w:rFonts w:ascii="Times New Roman"/>
          <w:b w:val="false"/>
          <w:i w:val="false"/>
          <w:color w:val="000000"/>
          <w:sz w:val="28"/>
        </w:rPr>
        <w:t>
      10) матерей, награжденных подвесками "Алтын алқа", "Күміс алқа"";</w:t>
      </w:r>
    </w:p>
    <w:bookmarkEnd w:id="358"/>
    <w:bookmarkStart w:name="z364" w:id="359"/>
    <w:p>
      <w:pPr>
        <w:spacing w:after="0"/>
        <w:ind w:left="0"/>
        <w:jc w:val="both"/>
      </w:pPr>
      <w:r>
        <w:rPr>
          <w:rFonts w:ascii="Times New Roman"/>
          <w:b w:val="false"/>
          <w:i w:val="false"/>
          <w:color w:val="000000"/>
          <w:sz w:val="28"/>
        </w:rPr>
        <w:t>
      пункт 13 изложить в следующей редакции:</w:t>
      </w:r>
    </w:p>
    <w:bookmarkEnd w:id="359"/>
    <w:bookmarkStart w:name="z365" w:id="360"/>
    <w:p>
      <w:pPr>
        <w:spacing w:after="0"/>
        <w:ind w:left="0"/>
        <w:jc w:val="both"/>
      </w:pPr>
      <w:r>
        <w:rPr>
          <w:rFonts w:ascii="Times New Roman"/>
          <w:b w:val="false"/>
          <w:i w:val="false"/>
          <w:color w:val="000000"/>
          <w:sz w:val="28"/>
        </w:rPr>
        <w:t>
      "13. С лицами, поступившими на обучение, организацией образования, реализующей общеобразовательные учебные и образовательные программы среднего, технического и профессионального, послесреднего образования, за исключением военных, специальных учебных заведений, заключается договор, типовая форма которого утверждается уполномоченным органом в области образования";</w:t>
      </w:r>
    </w:p>
    <w:bookmarkEnd w:id="360"/>
    <w:bookmarkStart w:name="z366" w:id="361"/>
    <w:p>
      <w:pPr>
        <w:spacing w:after="0"/>
        <w:ind w:left="0"/>
        <w:jc w:val="both"/>
      </w:pPr>
      <w:r>
        <w:rPr>
          <w:rFonts w:ascii="Times New Roman"/>
          <w:b w:val="false"/>
          <w:i w:val="false"/>
          <w:color w:val="000000"/>
          <w:sz w:val="28"/>
        </w:rPr>
        <w:t>
      12) статью 27 изложить в следующей редакции:</w:t>
      </w:r>
    </w:p>
    <w:bookmarkEnd w:id="361"/>
    <w:bookmarkStart w:name="z367" w:id="362"/>
    <w:p>
      <w:pPr>
        <w:spacing w:after="0"/>
        <w:ind w:left="0"/>
        <w:jc w:val="both"/>
      </w:pPr>
      <w:r>
        <w:rPr>
          <w:rFonts w:ascii="Times New Roman"/>
          <w:b w:val="false"/>
          <w:i w:val="false"/>
          <w:color w:val="000000"/>
          <w:sz w:val="28"/>
        </w:rPr>
        <w:t>
      "Статья 27. Формы получения образования</w:t>
      </w:r>
    </w:p>
    <w:bookmarkEnd w:id="362"/>
    <w:bookmarkStart w:name="z368" w:id="363"/>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экстерната, онлайн-обучения, в том числе для лиц (детей) с особыми образовательными потребностями.";</w:t>
      </w:r>
    </w:p>
    <w:bookmarkEnd w:id="363"/>
    <w:bookmarkStart w:name="z369" w:id="364"/>
    <w:p>
      <w:pPr>
        <w:spacing w:after="0"/>
        <w:ind w:left="0"/>
        <w:jc w:val="both"/>
      </w:pPr>
      <w:r>
        <w:rPr>
          <w:rFonts w:ascii="Times New Roman"/>
          <w:b w:val="false"/>
          <w:i w:val="false"/>
          <w:color w:val="000000"/>
          <w:sz w:val="28"/>
        </w:rPr>
        <w:t>
      13) статью 30 изложить в следующей редакции:</w:t>
      </w:r>
    </w:p>
    <w:bookmarkEnd w:id="364"/>
    <w:bookmarkStart w:name="z370" w:id="365"/>
    <w:p>
      <w:pPr>
        <w:spacing w:after="0"/>
        <w:ind w:left="0"/>
        <w:jc w:val="both"/>
      </w:pPr>
      <w:r>
        <w:rPr>
          <w:rFonts w:ascii="Times New Roman"/>
          <w:b w:val="false"/>
          <w:i w:val="false"/>
          <w:color w:val="000000"/>
          <w:sz w:val="28"/>
        </w:rPr>
        <w:t>
      "Статья 30. Дошкольное воспитание и обучение</w:t>
      </w:r>
    </w:p>
    <w:bookmarkEnd w:id="365"/>
    <w:bookmarkStart w:name="z371" w:id="366"/>
    <w:p>
      <w:pPr>
        <w:spacing w:after="0"/>
        <w:ind w:left="0"/>
        <w:jc w:val="both"/>
      </w:pPr>
      <w:r>
        <w:rPr>
          <w:rFonts w:ascii="Times New Roman"/>
          <w:b w:val="false"/>
          <w:i w:val="false"/>
          <w:color w:val="000000"/>
          <w:sz w:val="28"/>
        </w:rPr>
        <w:t>
      Дошкольное воспитание и обучение осуществляются с одного года до приема в 1 класс в семье, дошкольной организации, с пяти лет - в семье, дошкольной организации и предшкольных классах.";</w:t>
      </w:r>
    </w:p>
    <w:bookmarkEnd w:id="366"/>
    <w:bookmarkStart w:name="z372" w:id="367"/>
    <w:p>
      <w:pPr>
        <w:spacing w:after="0"/>
        <w:ind w:left="0"/>
        <w:jc w:val="both"/>
      </w:pPr>
      <w:r>
        <w:rPr>
          <w:rFonts w:ascii="Times New Roman"/>
          <w:b w:val="false"/>
          <w:i w:val="false"/>
          <w:color w:val="000000"/>
          <w:sz w:val="28"/>
        </w:rPr>
        <w:t>
      14) пункт 1 статьи 31 изложить в следующей редакции:</w:t>
      </w:r>
    </w:p>
    <w:bookmarkEnd w:id="367"/>
    <w:bookmarkStart w:name="z373" w:id="368"/>
    <w:p>
      <w:pPr>
        <w:spacing w:after="0"/>
        <w:ind w:left="0"/>
        <w:jc w:val="both"/>
      </w:pPr>
      <w:r>
        <w:rPr>
          <w:rFonts w:ascii="Times New Roman"/>
          <w:b w:val="false"/>
          <w:i w:val="false"/>
          <w:color w:val="000000"/>
          <w:sz w:val="28"/>
        </w:rPr>
        <w:t>
      "1. На обучение в 1 класс принимаются дети, которым на 1 сентября исполнилось шесть лет, а также которым исполняется шесть лет в текущем календарном году, по желанию родителей (или законных представителей).";</w:t>
      </w:r>
    </w:p>
    <w:bookmarkEnd w:id="368"/>
    <w:bookmarkStart w:name="z374" w:id="369"/>
    <w:p>
      <w:pPr>
        <w:spacing w:after="0"/>
        <w:ind w:left="0"/>
        <w:jc w:val="both"/>
      </w:pPr>
      <w:r>
        <w:rPr>
          <w:rFonts w:ascii="Times New Roman"/>
          <w:b w:val="false"/>
          <w:i w:val="false"/>
          <w:color w:val="000000"/>
          <w:sz w:val="28"/>
        </w:rPr>
        <w:t>
      15) часть первую статьи 33 изложить в следующей редакции:</w:t>
      </w:r>
    </w:p>
    <w:bookmarkEnd w:id="369"/>
    <w:bookmarkStart w:name="z375" w:id="370"/>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w:t>
      </w:r>
    </w:p>
    <w:bookmarkEnd w:id="370"/>
    <w:bookmarkStart w:name="z376" w:id="371"/>
    <w:p>
      <w:pPr>
        <w:spacing w:after="0"/>
        <w:ind w:left="0"/>
        <w:jc w:val="both"/>
      </w:pPr>
      <w:r>
        <w:rPr>
          <w:rFonts w:ascii="Times New Roman"/>
          <w:b w:val="false"/>
          <w:i w:val="false"/>
          <w:color w:val="000000"/>
          <w:sz w:val="28"/>
        </w:rPr>
        <w:t>
      16) части вторую и третью пункта 2 статьи 35 изложить в следующей редакции:</w:t>
      </w:r>
    </w:p>
    <w:bookmarkEnd w:id="371"/>
    <w:bookmarkStart w:name="z377" w:id="372"/>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 онлайн-обучения и (или) экстерната.</w:t>
      </w:r>
    </w:p>
    <w:bookmarkEnd w:id="372"/>
    <w:bookmarkStart w:name="z378" w:id="373"/>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онлайн-организация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bookmarkEnd w:id="373"/>
    <w:bookmarkStart w:name="z379" w:id="374"/>
    <w:p>
      <w:pPr>
        <w:spacing w:after="0"/>
        <w:ind w:left="0"/>
        <w:jc w:val="both"/>
      </w:pPr>
      <w:r>
        <w:rPr>
          <w:rFonts w:ascii="Times New Roman"/>
          <w:b w:val="false"/>
          <w:i w:val="false"/>
          <w:color w:val="000000"/>
          <w:sz w:val="28"/>
        </w:rPr>
        <w:t>
      17) в статье 39:</w:t>
      </w:r>
    </w:p>
    <w:bookmarkEnd w:id="374"/>
    <w:bookmarkStart w:name="z380" w:id="375"/>
    <w:p>
      <w:pPr>
        <w:spacing w:after="0"/>
        <w:ind w:left="0"/>
        <w:jc w:val="both"/>
      </w:pPr>
      <w:r>
        <w:rPr>
          <w:rFonts w:ascii="Times New Roman"/>
          <w:b w:val="false"/>
          <w:i w:val="false"/>
          <w:color w:val="000000"/>
          <w:sz w:val="28"/>
        </w:rPr>
        <w:t>
      подпункты 1) и 1-1) пункта 3 изложить в следующей редакции:</w:t>
      </w:r>
    </w:p>
    <w:bookmarkEnd w:id="375"/>
    <w:bookmarkStart w:name="z381" w:id="376"/>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технического и профессионального, послесреднего образования, а также высшего и послевузовского образования в Академии правосудия при Верховном Суде Республики Казахстан, военных, специальных учебных заведениях;</w:t>
      </w:r>
    </w:p>
    <w:bookmarkEnd w:id="376"/>
    <w:bookmarkStart w:name="z382" w:id="377"/>
    <w:p>
      <w:pPr>
        <w:spacing w:after="0"/>
        <w:ind w:left="0"/>
        <w:jc w:val="both"/>
      </w:pPr>
      <w:r>
        <w:rPr>
          <w:rFonts w:ascii="Times New Roman"/>
          <w:b w:val="false"/>
          <w:i w:val="false"/>
          <w:color w:val="000000"/>
          <w:sz w:val="28"/>
        </w:rPr>
        <w:t>
      1-1)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прошедшие аккредитацию в установленном законодательством Республики Казахстан порядке, если иное не предусмотрено международными договорами, ратифицированными Республикой Казахстан";</w:t>
      </w:r>
    </w:p>
    <w:bookmarkEnd w:id="377"/>
    <w:bookmarkStart w:name="z383" w:id="378"/>
    <w:p>
      <w:pPr>
        <w:spacing w:after="0"/>
        <w:ind w:left="0"/>
        <w:jc w:val="both"/>
      </w:pPr>
      <w:r>
        <w:rPr>
          <w:rFonts w:ascii="Times New Roman"/>
          <w:b w:val="false"/>
          <w:i w:val="false"/>
          <w:color w:val="000000"/>
          <w:sz w:val="28"/>
        </w:rPr>
        <w:t>
      пункты 7 и 8 изложить в следующей редакции:</w:t>
      </w:r>
    </w:p>
    <w:bookmarkEnd w:id="378"/>
    <w:bookmarkStart w:name="z384" w:id="379"/>
    <w:p>
      <w:pPr>
        <w:spacing w:after="0"/>
        <w:ind w:left="0"/>
        <w:jc w:val="both"/>
      </w:pPr>
      <w:r>
        <w:rPr>
          <w:rFonts w:ascii="Times New Roman"/>
          <w:b w:val="false"/>
          <w:i w:val="false"/>
          <w:color w:val="000000"/>
          <w:sz w:val="28"/>
        </w:rPr>
        <w:t>
      "7. Признание в Республике Казахстан документов об образовании, выданных организациями образования иностранных государств, в том числе их филиалах, осуществляется по уровням образования, квалификациям, специальностям и направлениям подготовки кадров, определяемым уполномоченным органом в области образования.</w:t>
      </w:r>
    </w:p>
    <w:bookmarkEnd w:id="379"/>
    <w:bookmarkStart w:name="z385" w:id="380"/>
    <w:p>
      <w:pPr>
        <w:spacing w:after="0"/>
        <w:ind w:left="0"/>
        <w:jc w:val="both"/>
      </w:pPr>
      <w:r>
        <w:rPr>
          <w:rFonts w:ascii="Times New Roman"/>
          <w:b w:val="false"/>
          <w:i w:val="false"/>
          <w:color w:val="000000"/>
          <w:sz w:val="28"/>
        </w:rPr>
        <w:t>
      Документы об образовании, выданные иностранными организациями образования, подпадающие под действие международных договоров (соглашений) о взаимном признании, признаются в Республике Казахстан без выдачи соответствующего удостоверения, если иное не предусмотрено в международных договорах (соглашениях).</w:t>
      </w:r>
    </w:p>
    <w:bookmarkEnd w:id="380"/>
    <w:bookmarkStart w:name="z386" w:id="381"/>
    <w:p>
      <w:pPr>
        <w:spacing w:after="0"/>
        <w:ind w:left="0"/>
        <w:jc w:val="both"/>
      </w:pPr>
      <w:r>
        <w:rPr>
          <w:rFonts w:ascii="Times New Roman"/>
          <w:b w:val="false"/>
          <w:i w:val="false"/>
          <w:color w:val="000000"/>
          <w:sz w:val="28"/>
        </w:rPr>
        <w:t>
      8. Документы об образовании, выданные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w:t>
      </w:r>
    </w:p>
    <w:bookmarkEnd w:id="381"/>
    <w:bookmarkStart w:name="z387" w:id="382"/>
    <w:p>
      <w:pPr>
        <w:spacing w:after="0"/>
        <w:ind w:left="0"/>
        <w:jc w:val="both"/>
      </w:pPr>
      <w:r>
        <w:rPr>
          <w:rFonts w:ascii="Times New Roman"/>
          <w:b w:val="false"/>
          <w:i w:val="false"/>
          <w:color w:val="000000"/>
          <w:sz w:val="28"/>
        </w:rPr>
        <w:t>
      18) пункт 1 статьи 41 дополнить подпунктом 7) следующего содержания:</w:t>
      </w:r>
    </w:p>
    <w:bookmarkEnd w:id="382"/>
    <w:bookmarkStart w:name="z388" w:id="383"/>
    <w:p>
      <w:pPr>
        <w:spacing w:after="0"/>
        <w:ind w:left="0"/>
        <w:jc w:val="both"/>
      </w:pPr>
      <w:r>
        <w:rPr>
          <w:rFonts w:ascii="Times New Roman"/>
          <w:b w:val="false"/>
          <w:i w:val="false"/>
          <w:color w:val="000000"/>
          <w:sz w:val="28"/>
        </w:rPr>
        <w:t>
      "7) структуру и компетенцию органов управления и самоуправления организации образования, порядок их формирования и сроки полномочий.";</w:t>
      </w:r>
    </w:p>
    <w:bookmarkEnd w:id="383"/>
    <w:bookmarkStart w:name="z389" w:id="384"/>
    <w:p>
      <w:pPr>
        <w:spacing w:after="0"/>
        <w:ind w:left="0"/>
        <w:jc w:val="both"/>
      </w:pPr>
      <w:r>
        <w:rPr>
          <w:rFonts w:ascii="Times New Roman"/>
          <w:b w:val="false"/>
          <w:i w:val="false"/>
          <w:color w:val="000000"/>
          <w:sz w:val="28"/>
        </w:rPr>
        <w:t>
      19) в пункте 3 статьи 43:</w:t>
      </w:r>
    </w:p>
    <w:bookmarkEnd w:id="384"/>
    <w:bookmarkStart w:name="z390" w:id="385"/>
    <w:p>
      <w:pPr>
        <w:spacing w:after="0"/>
        <w:ind w:left="0"/>
        <w:jc w:val="both"/>
      </w:pPr>
      <w:r>
        <w:rPr>
          <w:rFonts w:ascii="Times New Roman"/>
          <w:b w:val="false"/>
          <w:i w:val="false"/>
          <w:color w:val="000000"/>
          <w:sz w:val="28"/>
        </w:rPr>
        <w:t>
      подпункты 4) и 5) изложить в следующей редакции:</w:t>
      </w:r>
    </w:p>
    <w:bookmarkEnd w:id="385"/>
    <w:bookmarkStart w:name="z391" w:id="386"/>
    <w:p>
      <w:pPr>
        <w:spacing w:after="0"/>
        <w:ind w:left="0"/>
        <w:jc w:val="both"/>
      </w:pPr>
      <w:r>
        <w:rPr>
          <w:rFonts w:ascii="Times New Roman"/>
          <w:b w:val="false"/>
          <w:i w:val="false"/>
          <w:color w:val="000000"/>
          <w:sz w:val="28"/>
        </w:rPr>
        <w:t>
      "4) внедрение инновационных технологий обучения;</w:t>
      </w:r>
    </w:p>
    <w:bookmarkEnd w:id="386"/>
    <w:bookmarkStart w:name="z392" w:id="387"/>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w:t>
      </w:r>
    </w:p>
    <w:bookmarkEnd w:id="387"/>
    <w:bookmarkStart w:name="z393" w:id="388"/>
    <w:p>
      <w:pPr>
        <w:spacing w:after="0"/>
        <w:ind w:left="0"/>
        <w:jc w:val="both"/>
      </w:pPr>
      <w:r>
        <w:rPr>
          <w:rFonts w:ascii="Times New Roman"/>
          <w:b w:val="false"/>
          <w:i w:val="false"/>
          <w:color w:val="000000"/>
          <w:sz w:val="28"/>
        </w:rPr>
        <w:t>
      дополнить подпунктами 7-1) и 13-1) следующего содержания:</w:t>
      </w:r>
    </w:p>
    <w:bookmarkEnd w:id="388"/>
    <w:bookmarkStart w:name="z394" w:id="389"/>
    <w:p>
      <w:pPr>
        <w:spacing w:after="0"/>
        <w:ind w:left="0"/>
        <w:jc w:val="both"/>
      </w:pPr>
      <w:r>
        <w:rPr>
          <w:rFonts w:ascii="Times New Roman"/>
          <w:b w:val="false"/>
          <w:i w:val="false"/>
          <w:color w:val="000000"/>
          <w:sz w:val="28"/>
        </w:rPr>
        <w:t>
      "7-1) обеспечение прохождения педагогами обязательного медицинского осмотра в порядке, установленном законодательством Республики Казахстан;</w:t>
      </w:r>
    </w:p>
    <w:bookmarkEnd w:id="389"/>
    <w:bookmarkStart w:name="z395" w:id="390"/>
    <w:p>
      <w:pPr>
        <w:spacing w:after="0"/>
        <w:ind w:left="0"/>
        <w:jc w:val="both"/>
      </w:pPr>
      <w:r>
        <w:rPr>
          <w:rFonts w:ascii="Times New Roman"/>
          <w:b w:val="false"/>
          <w:i w:val="false"/>
          <w:color w:val="000000"/>
          <w:sz w:val="28"/>
        </w:rPr>
        <w:t>
      13-1) создание и обеспечение безопасных условий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обучающихся и воспитанников;";</w:t>
      </w:r>
    </w:p>
    <w:bookmarkEnd w:id="390"/>
    <w:bookmarkStart w:name="z396" w:id="391"/>
    <w:p>
      <w:pPr>
        <w:spacing w:after="0"/>
        <w:ind w:left="0"/>
        <w:jc w:val="both"/>
      </w:pPr>
      <w:r>
        <w:rPr>
          <w:rFonts w:ascii="Times New Roman"/>
          <w:b w:val="false"/>
          <w:i w:val="false"/>
          <w:color w:val="000000"/>
          <w:sz w:val="28"/>
        </w:rPr>
        <w:t>
      20) подпункт 14) пункта 2 статьи 43-1 изложить в следующей редакции:</w:t>
      </w:r>
    </w:p>
    <w:bookmarkEnd w:id="391"/>
    <w:bookmarkStart w:name="z397" w:id="392"/>
    <w:p>
      <w:pPr>
        <w:spacing w:after="0"/>
        <w:ind w:left="0"/>
        <w:jc w:val="both"/>
      </w:pPr>
      <w:r>
        <w:rPr>
          <w:rFonts w:ascii="Times New Roman"/>
          <w:b w:val="false"/>
          <w:i w:val="false"/>
          <w:color w:val="000000"/>
          <w:sz w:val="28"/>
        </w:rPr>
        <w:t>
      "14) внедрение инновационных технологий обучения, в том числе кредитной технологии обучения;";</w:t>
      </w:r>
    </w:p>
    <w:bookmarkEnd w:id="392"/>
    <w:bookmarkStart w:name="z398" w:id="393"/>
    <w:p>
      <w:pPr>
        <w:spacing w:after="0"/>
        <w:ind w:left="0"/>
        <w:jc w:val="both"/>
      </w:pPr>
      <w:r>
        <w:rPr>
          <w:rFonts w:ascii="Times New Roman"/>
          <w:b w:val="false"/>
          <w:i w:val="false"/>
          <w:color w:val="000000"/>
          <w:sz w:val="28"/>
        </w:rPr>
        <w:t>
      21) в статье 44:</w:t>
      </w:r>
    </w:p>
    <w:bookmarkEnd w:id="393"/>
    <w:bookmarkStart w:name="z399" w:id="394"/>
    <w:p>
      <w:pPr>
        <w:spacing w:after="0"/>
        <w:ind w:left="0"/>
        <w:jc w:val="both"/>
      </w:pPr>
      <w:r>
        <w:rPr>
          <w:rFonts w:ascii="Times New Roman"/>
          <w:b w:val="false"/>
          <w:i w:val="false"/>
          <w:color w:val="000000"/>
          <w:sz w:val="28"/>
        </w:rPr>
        <w:t>
      пункты 3, 5 и 9 изложить в следующей редакции:</w:t>
      </w:r>
    </w:p>
    <w:bookmarkEnd w:id="394"/>
    <w:bookmarkStart w:name="z400" w:id="395"/>
    <w:p>
      <w:pPr>
        <w:spacing w:after="0"/>
        <w:ind w:left="0"/>
        <w:jc w:val="both"/>
      </w:pPr>
      <w:r>
        <w:rPr>
          <w:rFonts w:ascii="Times New Roman"/>
          <w:b w:val="false"/>
          <w:i w:val="false"/>
          <w:color w:val="000000"/>
          <w:sz w:val="28"/>
        </w:rPr>
        <w:t>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w:t>
      </w:r>
    </w:p>
    <w:bookmarkEnd w:id="395"/>
    <w:bookmarkStart w:name="z401" w:id="396"/>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государственного управления, правосудия,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bookmarkEnd w:id="396"/>
    <w:bookmarkStart w:name="z402" w:id="397"/>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bookmarkEnd w:id="397"/>
    <w:bookmarkStart w:name="z403" w:id="398"/>
    <w:p>
      <w:pPr>
        <w:spacing w:after="0"/>
        <w:ind w:left="0"/>
        <w:jc w:val="both"/>
      </w:pPr>
      <w:r>
        <w:rPr>
          <w:rFonts w:ascii="Times New Roman"/>
          <w:b w:val="false"/>
          <w:i w:val="false"/>
          <w:color w:val="000000"/>
          <w:sz w:val="28"/>
        </w:rPr>
        <w:t>
      Руководитель государственной организации дошкольного, среднего образования, технического и профессионального, послесреднего и дополнительного образования, назначается на должность на конкурсной основе в порядке, определенном уполномоченным органом в области образования.</w:t>
      </w:r>
    </w:p>
    <w:bookmarkEnd w:id="398"/>
    <w:bookmarkStart w:name="z404" w:id="399"/>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399"/>
    <w:bookmarkStart w:name="z405" w:id="40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End w:id="400"/>
    <w:bookmarkStart w:name="z406" w:id="401"/>
    <w:p>
      <w:pPr>
        <w:spacing w:after="0"/>
        <w:ind w:left="0"/>
        <w:jc w:val="both"/>
      </w:pPr>
      <w:r>
        <w:rPr>
          <w:rFonts w:ascii="Times New Roman"/>
          <w:b w:val="false"/>
          <w:i w:val="false"/>
          <w:color w:val="000000"/>
          <w:sz w:val="28"/>
        </w:rPr>
        <w:t>
      9. В организациях образования создаются коллегиальные органы управления.</w:t>
      </w:r>
    </w:p>
    <w:bookmarkEnd w:id="401"/>
    <w:bookmarkStart w:name="z407" w:id="402"/>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совет по педагогической этике организации образования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End w:id="402"/>
    <w:bookmarkStart w:name="z408" w:id="403"/>
    <w:p>
      <w:pPr>
        <w:spacing w:after="0"/>
        <w:ind w:left="0"/>
        <w:jc w:val="both"/>
      </w:pPr>
      <w:r>
        <w:rPr>
          <w:rFonts w:ascii="Times New Roman"/>
          <w:b w:val="false"/>
          <w:i w:val="false"/>
          <w:color w:val="000000"/>
          <w:sz w:val="28"/>
        </w:rPr>
        <w:t>
      дополнить пунктом 9-3 следующего содержания:</w:t>
      </w:r>
    </w:p>
    <w:bookmarkEnd w:id="403"/>
    <w:bookmarkStart w:name="z409" w:id="404"/>
    <w:p>
      <w:pPr>
        <w:spacing w:after="0"/>
        <w:ind w:left="0"/>
        <w:jc w:val="both"/>
      </w:pPr>
      <w:r>
        <w:rPr>
          <w:rFonts w:ascii="Times New Roman"/>
          <w:b w:val="false"/>
          <w:i w:val="false"/>
          <w:color w:val="000000"/>
          <w:sz w:val="28"/>
        </w:rPr>
        <w:t>
      "9-3. Штаты государственных организаций образования, за исключением организаций высшего и (или) послевузовского образования, утверждаются государственными органами управления организаций образования.";</w:t>
      </w:r>
    </w:p>
    <w:bookmarkEnd w:id="404"/>
    <w:bookmarkStart w:name="z410" w:id="405"/>
    <w:p>
      <w:pPr>
        <w:spacing w:after="0"/>
        <w:ind w:left="0"/>
        <w:jc w:val="both"/>
      </w:pPr>
      <w:r>
        <w:rPr>
          <w:rFonts w:ascii="Times New Roman"/>
          <w:b w:val="false"/>
          <w:i w:val="false"/>
          <w:color w:val="000000"/>
          <w:sz w:val="28"/>
        </w:rPr>
        <w:t>
      22) статью 45 дополнить пунктом 2-1 следующего содержания:</w:t>
      </w:r>
    </w:p>
    <w:bookmarkEnd w:id="405"/>
    <w:bookmarkStart w:name="z411" w:id="406"/>
    <w:p>
      <w:pPr>
        <w:spacing w:after="0"/>
        <w:ind w:left="0"/>
        <w:jc w:val="both"/>
      </w:pPr>
      <w:r>
        <w:rPr>
          <w:rFonts w:ascii="Times New Roman"/>
          <w:b w:val="false"/>
          <w:i w:val="false"/>
          <w:color w:val="000000"/>
          <w:sz w:val="28"/>
        </w:rPr>
        <w:t>
      "2-1. Руководитель организации образования обеспечивает соблюдение прав и законных интересов обучающихся, воспитанников, педагогов.";</w:t>
      </w:r>
    </w:p>
    <w:bookmarkEnd w:id="406"/>
    <w:bookmarkStart w:name="z412" w:id="407"/>
    <w:p>
      <w:pPr>
        <w:spacing w:after="0"/>
        <w:ind w:left="0"/>
        <w:jc w:val="both"/>
      </w:pPr>
      <w:r>
        <w:rPr>
          <w:rFonts w:ascii="Times New Roman"/>
          <w:b w:val="false"/>
          <w:i w:val="false"/>
          <w:color w:val="000000"/>
          <w:sz w:val="28"/>
        </w:rPr>
        <w:t>
      23) в статье 47:</w:t>
      </w:r>
    </w:p>
    <w:bookmarkEnd w:id="407"/>
    <w:bookmarkStart w:name="z413" w:id="408"/>
    <w:p>
      <w:pPr>
        <w:spacing w:after="0"/>
        <w:ind w:left="0"/>
        <w:jc w:val="both"/>
      </w:pPr>
      <w:r>
        <w:rPr>
          <w:rFonts w:ascii="Times New Roman"/>
          <w:b w:val="false"/>
          <w:i w:val="false"/>
          <w:color w:val="000000"/>
          <w:sz w:val="28"/>
        </w:rPr>
        <w:t>
      подпункт 6) пункта 3 изложить в следующей редакции:</w:t>
      </w:r>
    </w:p>
    <w:bookmarkEnd w:id="408"/>
    <w:bookmarkStart w:name="z414" w:id="409"/>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 образовательному гранту или с одной формы обучения на другую;";</w:t>
      </w:r>
    </w:p>
    <w:bookmarkEnd w:id="409"/>
    <w:bookmarkStart w:name="z415" w:id="410"/>
    <w:p>
      <w:pPr>
        <w:spacing w:after="0"/>
        <w:ind w:left="0"/>
        <w:jc w:val="both"/>
      </w:pPr>
      <w:r>
        <w:rPr>
          <w:rFonts w:ascii="Times New Roman"/>
          <w:b w:val="false"/>
          <w:i w:val="false"/>
          <w:color w:val="000000"/>
          <w:sz w:val="28"/>
        </w:rPr>
        <w:t>
      часть первую пункта 7 изложить в следующей редакции:</w:t>
      </w:r>
    </w:p>
    <w:bookmarkEnd w:id="410"/>
    <w:bookmarkStart w:name="z416" w:id="411"/>
    <w:p>
      <w:pPr>
        <w:spacing w:after="0"/>
        <w:ind w:left="0"/>
        <w:jc w:val="both"/>
      </w:pPr>
      <w:r>
        <w:rPr>
          <w:rFonts w:ascii="Times New Roman"/>
          <w:b w:val="false"/>
          <w:i w:val="false"/>
          <w:color w:val="000000"/>
          <w:sz w:val="28"/>
        </w:rPr>
        <w:t>
      "7. Студентам, интернам, магистрантам, докторантам, слушателям резидентуры,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и образовательному гранту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411"/>
    <w:bookmarkStart w:name="z417" w:id="412"/>
    <w:p>
      <w:pPr>
        <w:spacing w:after="0"/>
        <w:ind w:left="0"/>
        <w:jc w:val="both"/>
      </w:pPr>
      <w:r>
        <w:rPr>
          <w:rFonts w:ascii="Times New Roman"/>
          <w:b w:val="false"/>
          <w:i w:val="false"/>
          <w:color w:val="000000"/>
          <w:sz w:val="28"/>
        </w:rPr>
        <w:t>
      пункт 9 изложить в следующей редакции:</w:t>
      </w:r>
    </w:p>
    <w:bookmarkEnd w:id="412"/>
    <w:bookmarkStart w:name="z418" w:id="413"/>
    <w:p>
      <w:pPr>
        <w:spacing w:after="0"/>
        <w:ind w:left="0"/>
        <w:jc w:val="both"/>
      </w:pPr>
      <w:r>
        <w:rPr>
          <w:rFonts w:ascii="Times New Roman"/>
          <w:b w:val="false"/>
          <w:i w:val="false"/>
          <w:color w:val="000000"/>
          <w:sz w:val="28"/>
        </w:rPr>
        <w:t>
      "9. Обучающиеся, принятые на обучение в соответствии с государственным образовательным заказом и образовательным грантом, обеспечиваются организациями образования местами в общежитиях в порядке, определяемом уполномоченным органом в области образования.";</w:t>
      </w:r>
    </w:p>
    <w:bookmarkEnd w:id="413"/>
    <w:bookmarkStart w:name="z419" w:id="414"/>
    <w:p>
      <w:pPr>
        <w:spacing w:after="0"/>
        <w:ind w:left="0"/>
        <w:jc w:val="both"/>
      </w:pPr>
      <w:r>
        <w:rPr>
          <w:rFonts w:ascii="Times New Roman"/>
          <w:b w:val="false"/>
          <w:i w:val="false"/>
          <w:color w:val="000000"/>
          <w:sz w:val="28"/>
        </w:rPr>
        <w:t>
      в пункте 17:</w:t>
      </w:r>
    </w:p>
    <w:bookmarkEnd w:id="414"/>
    <w:bookmarkStart w:name="z420" w:id="415"/>
    <w:p>
      <w:pPr>
        <w:spacing w:after="0"/>
        <w:ind w:left="0"/>
        <w:jc w:val="both"/>
      </w:pPr>
      <w:r>
        <w:rPr>
          <w:rFonts w:ascii="Times New Roman"/>
          <w:b w:val="false"/>
          <w:i w:val="false"/>
          <w:color w:val="000000"/>
          <w:sz w:val="28"/>
        </w:rPr>
        <w:t>
      части первую, вторую, третью и шестую изложить в следующей редакции:</w:t>
      </w:r>
    </w:p>
    <w:bookmarkEnd w:id="415"/>
    <w:bookmarkStart w:name="z421" w:id="416"/>
    <w:p>
      <w:pPr>
        <w:spacing w:after="0"/>
        <w:ind w:left="0"/>
        <w:jc w:val="both"/>
      </w:pPr>
      <w:r>
        <w:rPr>
          <w:rFonts w:ascii="Times New Roman"/>
          <w:b w:val="false"/>
          <w:i w:val="false"/>
          <w:color w:val="000000"/>
          <w:sz w:val="28"/>
        </w:rPr>
        <w:t>
      "17. Граждане из числа сельской молодежи, поступившие в пределах квоты, установленной подпунктом 3) пункта 8 статьи 26 настоящего Закона, на обучение по педагогическим, медицинским и ветеринарным образовательным программам, обязаны отработать соответственно в организациях образования независимо от формы собственности, медицинских организациях независимо от формы собственности, в подразделениях государственных органов, осуществляющих деятельность в области ветеринарии, либо в ветеринарных организациях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w:t>
      </w:r>
    </w:p>
    <w:bookmarkEnd w:id="416"/>
    <w:bookmarkStart w:name="z422" w:id="417"/>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образовательные программы на основе государственного образовательного заказа и образовательного гранта, обязаны отработать соответственно в организациях образования и организациях здравоохранения независимо от формы собственности не менее трех лет после окончания организации высшего и (или) послевузовского образования.</w:t>
      </w:r>
    </w:p>
    <w:bookmarkEnd w:id="417"/>
    <w:bookmarkStart w:name="z423" w:id="418"/>
    <w:p>
      <w:pPr>
        <w:spacing w:after="0"/>
        <w:ind w:left="0"/>
        <w:jc w:val="both"/>
      </w:pPr>
      <w:r>
        <w:rPr>
          <w:rFonts w:ascii="Times New Roman"/>
          <w:b w:val="false"/>
          <w:i w:val="false"/>
          <w:color w:val="000000"/>
          <w:sz w:val="28"/>
        </w:rPr>
        <w:t>
      Граждане Республики Казахстан, обучившиеся по другим образовательным программам на основе государственного образовательного заказа и образовательного гранта, обязаны отработать не менее грех лет в порядке, определяемом Правительством Республики Казахстан.</w:t>
      </w:r>
    </w:p>
    <w:bookmarkEnd w:id="418"/>
    <w:bookmarkStart w:name="z424" w:id="419"/>
    <w:p>
      <w:pPr>
        <w:spacing w:after="0"/>
        <w:ind w:left="0"/>
        <w:jc w:val="both"/>
      </w:pPr>
      <w:r>
        <w:rPr>
          <w:rFonts w:ascii="Times New Roman"/>
          <w:b w:val="false"/>
          <w:i w:val="false"/>
          <w:color w:val="000000"/>
          <w:sz w:val="28"/>
        </w:rPr>
        <w:t>
      Граждане Республики Казахстан из числа сельской молодежи, поступившие в пределах квоты, установленной подпунктом 6) пункта 8 статьи 26 настоящего Закона, на обучение по педагогическим, техническим и сельскохозяйственным образовательным программам, обязаны отработать в регионе по месту обучения не менее трех лет после окончания организации высшего и (или) послевузовского образования.";</w:t>
      </w:r>
    </w:p>
    <w:bookmarkEnd w:id="419"/>
    <w:bookmarkStart w:name="z425" w:id="420"/>
    <w:p>
      <w:pPr>
        <w:spacing w:after="0"/>
        <w:ind w:left="0"/>
        <w:jc w:val="both"/>
      </w:pPr>
      <w:r>
        <w:rPr>
          <w:rFonts w:ascii="Times New Roman"/>
          <w:b w:val="false"/>
          <w:i w:val="false"/>
          <w:color w:val="000000"/>
          <w:sz w:val="28"/>
        </w:rPr>
        <w:t>
      дополнить частью седьмой следующего содержания:</w:t>
      </w:r>
    </w:p>
    <w:bookmarkEnd w:id="420"/>
    <w:bookmarkStart w:name="z426" w:id="421"/>
    <w:p>
      <w:pPr>
        <w:spacing w:after="0"/>
        <w:ind w:left="0"/>
        <w:jc w:val="both"/>
      </w:pPr>
      <w:r>
        <w:rPr>
          <w:rFonts w:ascii="Times New Roman"/>
          <w:b w:val="false"/>
          <w:i w:val="false"/>
          <w:color w:val="000000"/>
          <w:sz w:val="28"/>
        </w:rPr>
        <w:t>
      "Граждане, указанные в настоящем пункте, отрабатывают пропорционально периоду обучения по государственному образовательному заказу после окончания любой организации высшего и (или) послевузовского образования в порядке, определяемом Правительством Республики Казахстан, в пределах срока отработки, предусмотренного настоящим пунктом, в случаях:</w:t>
      </w:r>
    </w:p>
    <w:bookmarkEnd w:id="421"/>
    <w:bookmarkStart w:name="z427" w:id="422"/>
    <w:p>
      <w:pPr>
        <w:spacing w:after="0"/>
        <w:ind w:left="0"/>
        <w:jc w:val="both"/>
      </w:pPr>
      <w:r>
        <w:rPr>
          <w:rFonts w:ascii="Times New Roman"/>
          <w:b w:val="false"/>
          <w:i w:val="false"/>
          <w:color w:val="000000"/>
          <w:sz w:val="28"/>
        </w:rPr>
        <w:t>
      1) перевода с платной основы на обучение по государственному образовательному заказу;</w:t>
      </w:r>
    </w:p>
    <w:bookmarkEnd w:id="422"/>
    <w:bookmarkStart w:name="z428" w:id="423"/>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платную основу;</w:t>
      </w:r>
    </w:p>
    <w:bookmarkEnd w:id="423"/>
    <w:bookmarkStart w:name="z429" w:id="424"/>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424"/>
    <w:bookmarkStart w:name="z430" w:id="425"/>
    <w:p>
      <w:pPr>
        <w:spacing w:after="0"/>
        <w:ind w:left="0"/>
        <w:jc w:val="both"/>
      </w:pPr>
      <w:r>
        <w:rPr>
          <w:rFonts w:ascii="Times New Roman"/>
          <w:b w:val="false"/>
          <w:i w:val="false"/>
          <w:color w:val="000000"/>
          <w:sz w:val="28"/>
        </w:rPr>
        <w:t>
      пункт 17-4 дополнить частью второй следующего содержания:</w:t>
      </w:r>
    </w:p>
    <w:bookmarkEnd w:id="425"/>
    <w:bookmarkStart w:name="z431" w:id="426"/>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гражданами, указанными в пункте 17 настоящей статьи, пропорционально фактически отработанному периоду в порядке, определяемом Правительством Республики Казахстан.";</w:t>
      </w:r>
    </w:p>
    <w:bookmarkEnd w:id="426"/>
    <w:bookmarkStart w:name="z432" w:id="427"/>
    <w:p>
      <w:pPr>
        <w:spacing w:after="0"/>
        <w:ind w:left="0"/>
        <w:jc w:val="both"/>
      </w:pPr>
      <w:r>
        <w:rPr>
          <w:rFonts w:ascii="Times New Roman"/>
          <w:b w:val="false"/>
          <w:i w:val="false"/>
          <w:color w:val="000000"/>
          <w:sz w:val="28"/>
        </w:rPr>
        <w:t>
      24) в статье 48:</w:t>
      </w:r>
    </w:p>
    <w:bookmarkEnd w:id="427"/>
    <w:bookmarkStart w:name="z433" w:id="428"/>
    <w:p>
      <w:pPr>
        <w:spacing w:after="0"/>
        <w:ind w:left="0"/>
        <w:jc w:val="both"/>
      </w:pPr>
      <w:r>
        <w:rPr>
          <w:rFonts w:ascii="Times New Roman"/>
          <w:b w:val="false"/>
          <w:i w:val="false"/>
          <w:color w:val="000000"/>
          <w:sz w:val="28"/>
        </w:rPr>
        <w:t>
      пункт 2 дополнить частью второй следующего содержания: "Максимальная учебная нагрузка на обучающихся организаций образования, реализующих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 определяется типовыми учебными планами соответствующего вида организации образования согласно номенклатуре видов организаций образования.";</w:t>
      </w:r>
    </w:p>
    <w:bookmarkEnd w:id="428"/>
    <w:bookmarkStart w:name="z434" w:id="429"/>
    <w:p>
      <w:pPr>
        <w:spacing w:after="0"/>
        <w:ind w:left="0"/>
        <w:jc w:val="both"/>
      </w:pPr>
      <w:r>
        <w:rPr>
          <w:rFonts w:ascii="Times New Roman"/>
          <w:b w:val="false"/>
          <w:i w:val="false"/>
          <w:color w:val="000000"/>
          <w:sz w:val="28"/>
        </w:rPr>
        <w:t>
      часть вторую пункта 5 изложить в следующей редакции:</w:t>
      </w:r>
    </w:p>
    <w:bookmarkEnd w:id="429"/>
    <w:bookmarkStart w:name="z435" w:id="430"/>
    <w:p>
      <w:pPr>
        <w:spacing w:after="0"/>
        <w:ind w:left="0"/>
        <w:jc w:val="both"/>
      </w:pPr>
      <w:r>
        <w:rPr>
          <w:rFonts w:ascii="Times New Roman"/>
          <w:b w:val="false"/>
          <w:i w:val="false"/>
          <w:color w:val="000000"/>
          <w:sz w:val="28"/>
        </w:rPr>
        <w:t>
      "В организациях образования создаются условия для организации питания обучающихся. Нарушение порядка организации питания обучающихся влечет ответственность должностных лиц в соответствии с законами Республики Казахстан. Контроль за качеством питания возлагается на органы здравоохранения.";</w:t>
      </w:r>
    </w:p>
    <w:bookmarkEnd w:id="430"/>
    <w:bookmarkStart w:name="z436" w:id="431"/>
    <w:p>
      <w:pPr>
        <w:spacing w:after="0"/>
        <w:ind w:left="0"/>
        <w:jc w:val="both"/>
      </w:pPr>
      <w:r>
        <w:rPr>
          <w:rFonts w:ascii="Times New Roman"/>
          <w:b w:val="false"/>
          <w:i w:val="false"/>
          <w:color w:val="000000"/>
          <w:sz w:val="28"/>
        </w:rPr>
        <w:t>
      25) пункт 2 статьи 49 дополнить подпунктом 8) следующего содержания:</w:t>
      </w:r>
    </w:p>
    <w:bookmarkEnd w:id="431"/>
    <w:bookmarkStart w:name="z437" w:id="432"/>
    <w:p>
      <w:pPr>
        <w:spacing w:after="0"/>
        <w:ind w:left="0"/>
        <w:jc w:val="both"/>
      </w:pPr>
      <w:r>
        <w:rPr>
          <w:rFonts w:ascii="Times New Roman"/>
          <w:b w:val="false"/>
          <w:i w:val="false"/>
          <w:color w:val="000000"/>
          <w:sz w:val="28"/>
        </w:rPr>
        <w:t>
      "8) оплатить расходы по приобретению учебников и учебной литературы, а также иные расходы, связанные с онлайн формой обучения, за исключением лиц (детей) с особыми образовательными потребностями.";</w:t>
      </w:r>
    </w:p>
    <w:bookmarkEnd w:id="432"/>
    <w:bookmarkStart w:name="z438" w:id="433"/>
    <w:p>
      <w:pPr>
        <w:spacing w:after="0"/>
        <w:ind w:left="0"/>
        <w:jc w:val="both"/>
      </w:pPr>
      <w:r>
        <w:rPr>
          <w:rFonts w:ascii="Times New Roman"/>
          <w:b w:val="false"/>
          <w:i w:val="false"/>
          <w:color w:val="000000"/>
          <w:sz w:val="28"/>
        </w:rPr>
        <w:t>
      26) заголовок главы 7 изложить в следующей редакции:</w:t>
      </w:r>
    </w:p>
    <w:bookmarkEnd w:id="433"/>
    <w:bookmarkStart w:name="z439" w:id="434"/>
    <w:p>
      <w:pPr>
        <w:spacing w:after="0"/>
        <w:ind w:left="0"/>
        <w:jc w:val="both"/>
      </w:pPr>
      <w:r>
        <w:rPr>
          <w:rFonts w:ascii="Times New Roman"/>
          <w:b w:val="false"/>
          <w:i w:val="false"/>
          <w:color w:val="000000"/>
          <w:sz w:val="28"/>
        </w:rPr>
        <w:t>
      "Глава 7. Статус педагога";</w:t>
      </w:r>
    </w:p>
    <w:bookmarkEnd w:id="434"/>
    <w:bookmarkStart w:name="z440" w:id="435"/>
    <w:p>
      <w:pPr>
        <w:spacing w:after="0"/>
        <w:ind w:left="0"/>
        <w:jc w:val="both"/>
      </w:pPr>
      <w:r>
        <w:rPr>
          <w:rFonts w:ascii="Times New Roman"/>
          <w:b w:val="false"/>
          <w:i w:val="false"/>
          <w:color w:val="000000"/>
          <w:sz w:val="28"/>
        </w:rPr>
        <w:t>
      27) статью 50 изложить в следующей редакции:</w:t>
      </w:r>
    </w:p>
    <w:bookmarkEnd w:id="435"/>
    <w:bookmarkStart w:name="z441" w:id="436"/>
    <w:p>
      <w:pPr>
        <w:spacing w:after="0"/>
        <w:ind w:left="0"/>
        <w:jc w:val="both"/>
      </w:pPr>
      <w:r>
        <w:rPr>
          <w:rFonts w:ascii="Times New Roman"/>
          <w:b w:val="false"/>
          <w:i w:val="false"/>
          <w:color w:val="000000"/>
          <w:sz w:val="28"/>
        </w:rPr>
        <w:t>
      "Статья 50. Статус педагога</w:t>
      </w:r>
    </w:p>
    <w:bookmarkEnd w:id="436"/>
    <w:bookmarkStart w:name="z442" w:id="437"/>
    <w:p>
      <w:pPr>
        <w:spacing w:after="0"/>
        <w:ind w:left="0"/>
        <w:jc w:val="both"/>
      </w:pPr>
      <w:r>
        <w:rPr>
          <w:rFonts w:ascii="Times New Roman"/>
          <w:b w:val="false"/>
          <w:i w:val="false"/>
          <w:color w:val="000000"/>
          <w:sz w:val="28"/>
        </w:rPr>
        <w:t>
      1. Государство признает особый статус педагога в обществе и создает условия для осуществления профессиональной деятельности.</w:t>
      </w:r>
    </w:p>
    <w:bookmarkEnd w:id="437"/>
    <w:bookmarkStart w:name="z443" w:id="438"/>
    <w:p>
      <w:pPr>
        <w:spacing w:after="0"/>
        <w:ind w:left="0"/>
        <w:jc w:val="both"/>
      </w:pPr>
      <w:r>
        <w:rPr>
          <w:rFonts w:ascii="Times New Roman"/>
          <w:b w:val="false"/>
          <w:i w:val="false"/>
          <w:color w:val="000000"/>
          <w:sz w:val="28"/>
        </w:rPr>
        <w:t>
      2. Статус педагога определяется Законом Республики Казахстан "О статусе педагога".";</w:t>
      </w:r>
    </w:p>
    <w:bookmarkEnd w:id="438"/>
    <w:bookmarkStart w:name="z444" w:id="439"/>
    <w:p>
      <w:pPr>
        <w:spacing w:after="0"/>
        <w:ind w:left="0"/>
        <w:jc w:val="both"/>
      </w:pPr>
      <w:r>
        <w:rPr>
          <w:rFonts w:ascii="Times New Roman"/>
          <w:b w:val="false"/>
          <w:i w:val="false"/>
          <w:color w:val="000000"/>
          <w:sz w:val="28"/>
        </w:rPr>
        <w:t>
      28) статьи 51, 52 и 53 исключить;</w:t>
      </w:r>
    </w:p>
    <w:bookmarkEnd w:id="439"/>
    <w:bookmarkStart w:name="z445" w:id="440"/>
    <w:p>
      <w:pPr>
        <w:spacing w:after="0"/>
        <w:ind w:left="0"/>
        <w:jc w:val="both"/>
      </w:pPr>
      <w:r>
        <w:rPr>
          <w:rFonts w:ascii="Times New Roman"/>
          <w:b w:val="false"/>
          <w:i w:val="false"/>
          <w:color w:val="000000"/>
          <w:sz w:val="28"/>
        </w:rPr>
        <w:t>
      29) в статье 55:</w:t>
      </w:r>
    </w:p>
    <w:bookmarkEnd w:id="440"/>
    <w:bookmarkStart w:name="z446" w:id="441"/>
    <w:p>
      <w:pPr>
        <w:spacing w:after="0"/>
        <w:ind w:left="0"/>
        <w:jc w:val="both"/>
      </w:pPr>
      <w:r>
        <w:rPr>
          <w:rFonts w:ascii="Times New Roman"/>
          <w:b w:val="false"/>
          <w:i w:val="false"/>
          <w:color w:val="000000"/>
          <w:sz w:val="28"/>
        </w:rPr>
        <w:t>
      пункты 4, 5 и 6 исключить;</w:t>
      </w:r>
    </w:p>
    <w:bookmarkEnd w:id="441"/>
    <w:bookmarkStart w:name="z447" w:id="442"/>
    <w:p>
      <w:pPr>
        <w:spacing w:after="0"/>
        <w:ind w:left="0"/>
        <w:jc w:val="both"/>
      </w:pPr>
      <w:r>
        <w:rPr>
          <w:rFonts w:ascii="Times New Roman"/>
          <w:b w:val="false"/>
          <w:i w:val="false"/>
          <w:color w:val="000000"/>
          <w:sz w:val="28"/>
        </w:rPr>
        <w:t>
      подпункт 1) пункта 7 исключить;</w:t>
      </w:r>
    </w:p>
    <w:bookmarkEnd w:id="442"/>
    <w:bookmarkStart w:name="z448" w:id="443"/>
    <w:p>
      <w:pPr>
        <w:spacing w:after="0"/>
        <w:ind w:left="0"/>
        <w:jc w:val="both"/>
      </w:pPr>
      <w:r>
        <w:rPr>
          <w:rFonts w:ascii="Times New Roman"/>
          <w:b w:val="false"/>
          <w:i w:val="false"/>
          <w:color w:val="000000"/>
          <w:sz w:val="28"/>
        </w:rPr>
        <w:t>
      30) в статье 57:</w:t>
      </w:r>
    </w:p>
    <w:bookmarkEnd w:id="443"/>
    <w:bookmarkStart w:name="z449" w:id="444"/>
    <w:p>
      <w:pPr>
        <w:spacing w:after="0"/>
        <w:ind w:left="0"/>
        <w:jc w:val="both"/>
      </w:pPr>
      <w:r>
        <w:rPr>
          <w:rFonts w:ascii="Times New Roman"/>
          <w:b w:val="false"/>
          <w:i w:val="false"/>
          <w:color w:val="000000"/>
          <w:sz w:val="28"/>
        </w:rPr>
        <w:t>
      части первую и вторую пункта 2 изложить в следующей редакции:</w:t>
      </w:r>
    </w:p>
    <w:bookmarkEnd w:id="444"/>
    <w:bookmarkStart w:name="z450" w:id="445"/>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для Академии правосудия при Верховном Суде Республики Казахстан, военных, специальных учебных заведений - по группам специальностей.</w:t>
      </w:r>
    </w:p>
    <w:bookmarkEnd w:id="445"/>
    <w:bookmarkStart w:name="z451" w:id="446"/>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срок обучения по специальности, для Академии правосудия при Верховном Суде Республики Казахстан,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bookmarkEnd w:id="446"/>
    <w:bookmarkStart w:name="z452" w:id="447"/>
    <w:p>
      <w:pPr>
        <w:spacing w:after="0"/>
        <w:ind w:left="0"/>
        <w:jc w:val="both"/>
      </w:pPr>
      <w:r>
        <w:rPr>
          <w:rFonts w:ascii="Times New Roman"/>
          <w:b w:val="false"/>
          <w:i w:val="false"/>
          <w:color w:val="000000"/>
          <w:sz w:val="28"/>
        </w:rPr>
        <w:t>
      пункт 5 дополнить частью третьей следующего содержания:</w:t>
      </w:r>
    </w:p>
    <w:bookmarkEnd w:id="447"/>
    <w:bookmarkStart w:name="z453" w:id="448"/>
    <w:p>
      <w:pPr>
        <w:spacing w:after="0"/>
        <w:ind w:left="0"/>
        <w:jc w:val="both"/>
      </w:pPr>
      <w:r>
        <w:rPr>
          <w:rFonts w:ascii="Times New Roman"/>
          <w:b w:val="false"/>
          <w:i w:val="false"/>
          <w:color w:val="000000"/>
          <w:sz w:val="28"/>
        </w:rPr>
        <w:t>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w:t>
      </w:r>
    </w:p>
    <w:bookmarkEnd w:id="448"/>
    <w:bookmarkStart w:name="z454" w:id="449"/>
    <w:p>
      <w:pPr>
        <w:spacing w:after="0"/>
        <w:ind w:left="0"/>
        <w:jc w:val="both"/>
      </w:pPr>
      <w:r>
        <w:rPr>
          <w:rFonts w:ascii="Times New Roman"/>
          <w:b w:val="false"/>
          <w:i w:val="false"/>
          <w:color w:val="000000"/>
          <w:sz w:val="28"/>
        </w:rPr>
        <w:t>
      дополнить пунктами 5-1 и 5-2 следующего содержания:</w:t>
      </w:r>
    </w:p>
    <w:bookmarkEnd w:id="449"/>
    <w:bookmarkStart w:name="z455" w:id="450"/>
    <w:p>
      <w:pPr>
        <w:spacing w:after="0"/>
        <w:ind w:left="0"/>
        <w:jc w:val="both"/>
      </w:pPr>
      <w:r>
        <w:rPr>
          <w:rFonts w:ascii="Times New Roman"/>
          <w:b w:val="false"/>
          <w:i w:val="false"/>
          <w:color w:val="000000"/>
          <w:sz w:val="28"/>
        </w:rPr>
        <w:t>
      "5-1. При приостановлении действия лицензии на занятие образовательной деятельностью лицензиат не вправе:</w:t>
      </w:r>
    </w:p>
    <w:bookmarkEnd w:id="450"/>
    <w:bookmarkStart w:name="z456" w:id="451"/>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451"/>
    <w:bookmarkStart w:name="z457" w:id="452"/>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452"/>
    <w:bookmarkStart w:name="z458" w:id="453"/>
    <w:p>
      <w:pPr>
        <w:spacing w:after="0"/>
        <w:ind w:left="0"/>
        <w:jc w:val="both"/>
      </w:pPr>
      <w:r>
        <w:rPr>
          <w:rFonts w:ascii="Times New Roman"/>
          <w:b w:val="false"/>
          <w:i w:val="false"/>
          <w:color w:val="000000"/>
          <w:sz w:val="28"/>
        </w:rPr>
        <w:t>
      3) осуществлять прием на обучение.</w:t>
      </w:r>
    </w:p>
    <w:bookmarkEnd w:id="453"/>
    <w:bookmarkStart w:name="z459" w:id="454"/>
    <w:p>
      <w:pPr>
        <w:spacing w:after="0"/>
        <w:ind w:left="0"/>
        <w:jc w:val="both"/>
      </w:pPr>
      <w:r>
        <w:rPr>
          <w:rFonts w:ascii="Times New Roman"/>
          <w:b w:val="false"/>
          <w:i w:val="false"/>
          <w:color w:val="000000"/>
          <w:sz w:val="28"/>
        </w:rPr>
        <w:t>
      5-2. При приостановлении деятельности ’ организаций образования, осуществляющих деятельность в уведомительном порядке, организации образования не вправе:</w:t>
      </w:r>
    </w:p>
    <w:bookmarkEnd w:id="454"/>
    <w:bookmarkStart w:name="z460" w:id="455"/>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455"/>
    <w:bookmarkStart w:name="z461" w:id="456"/>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уполномоченным органом в области образования.";</w:t>
      </w:r>
    </w:p>
    <w:bookmarkEnd w:id="456"/>
    <w:bookmarkStart w:name="z462" w:id="457"/>
    <w:p>
      <w:pPr>
        <w:spacing w:after="0"/>
        <w:ind w:left="0"/>
        <w:jc w:val="both"/>
      </w:pPr>
      <w:r>
        <w:rPr>
          <w:rFonts w:ascii="Times New Roman"/>
          <w:b w:val="false"/>
          <w:i w:val="false"/>
          <w:color w:val="000000"/>
          <w:sz w:val="28"/>
        </w:rPr>
        <w:t>
      31) статью 59 изложить в следующей редакции:</w:t>
      </w:r>
    </w:p>
    <w:bookmarkEnd w:id="457"/>
    <w:bookmarkStart w:name="z463" w:id="458"/>
    <w:p>
      <w:pPr>
        <w:spacing w:after="0"/>
        <w:ind w:left="0"/>
        <w:jc w:val="both"/>
      </w:pPr>
      <w:r>
        <w:rPr>
          <w:rFonts w:ascii="Times New Roman"/>
          <w:b w:val="false"/>
          <w:i w:val="false"/>
          <w:color w:val="000000"/>
          <w:sz w:val="28"/>
        </w:rPr>
        <w:t>
      "Статья 59. Государственный контроль в системе образования</w:t>
      </w:r>
    </w:p>
    <w:bookmarkEnd w:id="458"/>
    <w:bookmarkStart w:name="z464" w:id="459"/>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местными исполнительными органами, а также организациями образования, реализующими общеобразовательные учебные и образовательные программы, соответствия их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w:t>
      </w:r>
    </w:p>
    <w:bookmarkEnd w:id="459"/>
    <w:bookmarkStart w:name="z465" w:id="460"/>
    <w:p>
      <w:pPr>
        <w:spacing w:after="0"/>
        <w:ind w:left="0"/>
        <w:jc w:val="both"/>
      </w:pPr>
      <w:r>
        <w:rPr>
          <w:rFonts w:ascii="Times New Roman"/>
          <w:b w:val="false"/>
          <w:i w:val="false"/>
          <w:color w:val="000000"/>
          <w:sz w:val="28"/>
        </w:rPr>
        <w:t>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w:t>
      </w:r>
    </w:p>
    <w:bookmarkEnd w:id="460"/>
    <w:bookmarkStart w:name="z466" w:id="461"/>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461"/>
    <w:bookmarkStart w:name="z467" w:id="46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уполномоченным органом, ведомством и его территориальными органами.</w:t>
      </w:r>
    </w:p>
    <w:bookmarkEnd w:id="462"/>
    <w:bookmarkStart w:name="z468" w:id="463"/>
    <w:p>
      <w:pPr>
        <w:spacing w:after="0"/>
        <w:ind w:left="0"/>
        <w:jc w:val="both"/>
      </w:pPr>
      <w:r>
        <w:rPr>
          <w:rFonts w:ascii="Times New Roman"/>
          <w:b w:val="false"/>
          <w:i w:val="false"/>
          <w:color w:val="000000"/>
          <w:sz w:val="28"/>
        </w:rPr>
        <w:t>
      Субъектами (объектами) контроля являются органы управления образования местных исполнительных органов, юридические лица,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463"/>
    <w:bookmarkStart w:name="z469" w:id="464"/>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(объектам)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464"/>
    <w:bookmarkStart w:name="z470" w:id="465"/>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и сопоставления данных, имеющихся в уполномоченном органе:</w:t>
      </w:r>
    </w:p>
    <w:bookmarkEnd w:id="465"/>
    <w:bookmarkStart w:name="z471" w:id="466"/>
    <w:p>
      <w:pPr>
        <w:spacing w:after="0"/>
        <w:ind w:left="0"/>
        <w:jc w:val="both"/>
      </w:pPr>
      <w:r>
        <w:rPr>
          <w:rFonts w:ascii="Times New Roman"/>
          <w:b w:val="false"/>
          <w:i w:val="false"/>
          <w:color w:val="000000"/>
          <w:sz w:val="28"/>
        </w:rPr>
        <w:t>
      отчетов, представляемых субъектом (объектом) контроля, в том числе посредством автоматизированных информационных систем;</w:t>
      </w:r>
    </w:p>
    <w:bookmarkEnd w:id="466"/>
    <w:bookmarkStart w:name="z472" w:id="467"/>
    <w:p>
      <w:pPr>
        <w:spacing w:after="0"/>
        <w:ind w:left="0"/>
        <w:jc w:val="both"/>
      </w:pPr>
      <w:r>
        <w:rPr>
          <w:rFonts w:ascii="Times New Roman"/>
          <w:b w:val="false"/>
          <w:i w:val="false"/>
          <w:color w:val="000000"/>
          <w:sz w:val="28"/>
        </w:rPr>
        <w:t>
      сведений от уполномоченных организаций и уполномоченных государственных органов посредством запроса;</w:t>
      </w:r>
    </w:p>
    <w:bookmarkEnd w:id="467"/>
    <w:bookmarkStart w:name="z473" w:id="468"/>
    <w:p>
      <w:pPr>
        <w:spacing w:after="0"/>
        <w:ind w:left="0"/>
        <w:jc w:val="both"/>
      </w:pPr>
      <w:r>
        <w:rPr>
          <w:rFonts w:ascii="Times New Roman"/>
          <w:b w:val="false"/>
          <w:i w:val="false"/>
          <w:color w:val="000000"/>
          <w:sz w:val="28"/>
        </w:rPr>
        <w:t>
      сведений, полученных из различных источников информации, по деятельности субъекта (объекта) контроля, в том числе по ежегодной самооценке образовательной деятельности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p>
    <w:bookmarkEnd w:id="468"/>
    <w:bookmarkStart w:name="z474" w:id="469"/>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(объекта) контроля, оформляется и направляется рекомендация для устранения нарушений в срок, не позднее десяти рабочих дней со дня выявления нарушений.</w:t>
      </w:r>
    </w:p>
    <w:bookmarkEnd w:id="469"/>
    <w:bookmarkStart w:name="z475" w:id="470"/>
    <w:p>
      <w:pPr>
        <w:spacing w:after="0"/>
        <w:ind w:left="0"/>
        <w:jc w:val="both"/>
      </w:pPr>
      <w:r>
        <w:rPr>
          <w:rFonts w:ascii="Times New Roman"/>
          <w:b w:val="false"/>
          <w:i w:val="false"/>
          <w:color w:val="000000"/>
          <w:sz w:val="28"/>
        </w:rPr>
        <w:t>
      Рекомендация должна быть вручена субъекту (объекту) контроля лично под роспись или иным способом, подтверждающим факты отправки и получения.</w:t>
      </w:r>
    </w:p>
    <w:bookmarkEnd w:id="470"/>
    <w:bookmarkStart w:name="z476" w:id="471"/>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71"/>
    <w:bookmarkStart w:name="z477" w:id="472"/>
    <w:p>
      <w:pPr>
        <w:spacing w:after="0"/>
        <w:ind w:left="0"/>
        <w:jc w:val="both"/>
      </w:pPr>
      <w:r>
        <w:rPr>
          <w:rFonts w:ascii="Times New Roman"/>
          <w:b w:val="false"/>
          <w:i w:val="false"/>
          <w:color w:val="000000"/>
          <w:sz w:val="28"/>
        </w:rPr>
        <w:t>
      нарочно - с даты отметки в рекомендации о получении;</w:t>
      </w:r>
    </w:p>
    <w:bookmarkEnd w:id="472"/>
    <w:bookmarkStart w:name="z478" w:id="473"/>
    <w:p>
      <w:pPr>
        <w:spacing w:after="0"/>
        <w:ind w:left="0"/>
        <w:jc w:val="both"/>
      </w:pPr>
      <w:r>
        <w:rPr>
          <w:rFonts w:ascii="Times New Roman"/>
          <w:b w:val="false"/>
          <w:i w:val="false"/>
          <w:color w:val="000000"/>
          <w:sz w:val="28"/>
        </w:rPr>
        <w:t>
      почтой - заказным письмом;</w:t>
      </w:r>
    </w:p>
    <w:bookmarkEnd w:id="473"/>
    <w:bookmarkStart w:name="z479" w:id="474"/>
    <w:p>
      <w:pPr>
        <w:spacing w:after="0"/>
        <w:ind w:left="0"/>
        <w:jc w:val="both"/>
      </w:pPr>
      <w:r>
        <w:rPr>
          <w:rFonts w:ascii="Times New Roman"/>
          <w:b w:val="false"/>
          <w:i w:val="false"/>
          <w:color w:val="000000"/>
          <w:sz w:val="28"/>
        </w:rPr>
        <w:t>
      электронным способом - с даты отправки на электронный адрес субъекта контроля, указанный в письме при запросе уполномоченного органа, ведомства или его территориального органа.</w:t>
      </w:r>
    </w:p>
    <w:bookmarkEnd w:id="474"/>
    <w:bookmarkStart w:name="z480" w:id="475"/>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475"/>
    <w:bookmarkStart w:name="z481" w:id="476"/>
    <w:p>
      <w:pPr>
        <w:spacing w:after="0"/>
        <w:ind w:left="0"/>
        <w:jc w:val="both"/>
      </w:pPr>
      <w:r>
        <w:rPr>
          <w:rFonts w:ascii="Times New Roman"/>
          <w:b w:val="false"/>
          <w:i w:val="false"/>
          <w:color w:val="000000"/>
          <w:sz w:val="28"/>
        </w:rPr>
        <w:t>
      Субъект (объект) контроля в случае несогласия с нарушениями, указанными в рекомендации, вправе направить в уполномоченный орган, ведомство или его территориальный орган, направившие рекомендацию, возражение в течение пяти рабочих дней со дня, следующего за днем вручения рекомендации.</w:t>
      </w:r>
    </w:p>
    <w:bookmarkEnd w:id="476"/>
    <w:bookmarkStart w:name="z482" w:id="477"/>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477"/>
    <w:bookmarkStart w:name="z483" w:id="478"/>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одного раза в год.</w:t>
      </w:r>
    </w:p>
    <w:bookmarkEnd w:id="478"/>
    <w:bookmarkStart w:name="z484" w:id="479"/>
    <w:p>
      <w:pPr>
        <w:spacing w:after="0"/>
        <w:ind w:left="0"/>
        <w:jc w:val="both"/>
      </w:pPr>
      <w:r>
        <w:rPr>
          <w:rFonts w:ascii="Times New Roman"/>
          <w:b w:val="false"/>
          <w:i w:val="false"/>
          <w:color w:val="000000"/>
          <w:sz w:val="28"/>
        </w:rPr>
        <w:t>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контролю в соответствии с Предпринимательским кодексом Республики Казахстан.".</w:t>
      </w:r>
    </w:p>
    <w:bookmarkEnd w:id="479"/>
    <w:bookmarkStart w:name="z485" w:id="480"/>
    <w:p>
      <w:pPr>
        <w:spacing w:after="0"/>
        <w:ind w:left="0"/>
        <w:jc w:val="both"/>
      </w:pPr>
      <w:r>
        <w:rPr>
          <w:rFonts w:ascii="Times New Roman"/>
          <w:b w:val="false"/>
          <w:i w:val="false"/>
          <w:color w:val="000000"/>
          <w:sz w:val="28"/>
        </w:rPr>
        <w:t>
      32) статью 60 исключить.</w:t>
      </w:r>
    </w:p>
    <w:bookmarkEnd w:id="480"/>
    <w:bookmarkStart w:name="z486" w:id="481"/>
    <w:p>
      <w:pPr>
        <w:spacing w:after="0"/>
        <w:ind w:left="0"/>
        <w:jc w:val="both"/>
      </w:pPr>
      <w:r>
        <w:rPr>
          <w:rFonts w:ascii="Times New Roman"/>
          <w:b w:val="false"/>
          <w:i w:val="false"/>
          <w:color w:val="000000"/>
          <w:sz w:val="28"/>
        </w:rPr>
        <w:t>
      33) в пункте 3 статьи 61:</w:t>
      </w:r>
    </w:p>
    <w:bookmarkEnd w:id="481"/>
    <w:bookmarkStart w:name="z487" w:id="482"/>
    <w:p>
      <w:pPr>
        <w:spacing w:after="0"/>
        <w:ind w:left="0"/>
        <w:jc w:val="both"/>
      </w:pPr>
      <w:r>
        <w:rPr>
          <w:rFonts w:ascii="Times New Roman"/>
          <w:b w:val="false"/>
          <w:i w:val="false"/>
          <w:color w:val="000000"/>
          <w:sz w:val="28"/>
        </w:rPr>
        <w:t>
      подпункт 2) изложить в следующей редакции:</w:t>
      </w:r>
    </w:p>
    <w:bookmarkEnd w:id="482"/>
    <w:bookmarkStart w:name="z488" w:id="483"/>
    <w:p>
      <w:pPr>
        <w:spacing w:after="0"/>
        <w:ind w:left="0"/>
        <w:jc w:val="both"/>
      </w:pPr>
      <w:r>
        <w:rPr>
          <w:rFonts w:ascii="Times New Roman"/>
          <w:b w:val="false"/>
          <w:i w:val="false"/>
          <w:color w:val="000000"/>
          <w:sz w:val="28"/>
        </w:rPr>
        <w:t>
      "2) бюджетное финансирование государственного образовательного заказа и образовательного гранта;";</w:t>
      </w:r>
    </w:p>
    <w:bookmarkEnd w:id="483"/>
    <w:bookmarkStart w:name="z489" w:id="484"/>
    <w:p>
      <w:pPr>
        <w:spacing w:after="0"/>
        <w:ind w:left="0"/>
        <w:jc w:val="both"/>
      </w:pPr>
      <w:r>
        <w:rPr>
          <w:rFonts w:ascii="Times New Roman"/>
          <w:b w:val="false"/>
          <w:i w:val="false"/>
          <w:color w:val="000000"/>
          <w:sz w:val="28"/>
        </w:rPr>
        <w:t>
      часть вторую изложить в следующей редакции:</w:t>
      </w:r>
    </w:p>
    <w:bookmarkEnd w:id="484"/>
    <w:bookmarkStart w:name="z490" w:id="485"/>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и образовательного гранта на подготовку кадров с высшим и послевузовским образованием являются средства республиканского и местных бюджетов.";</w:t>
      </w:r>
    </w:p>
    <w:bookmarkEnd w:id="485"/>
    <w:bookmarkStart w:name="z491" w:id="486"/>
    <w:p>
      <w:pPr>
        <w:spacing w:after="0"/>
        <w:ind w:left="0"/>
        <w:jc w:val="both"/>
      </w:pPr>
      <w:r>
        <w:rPr>
          <w:rFonts w:ascii="Times New Roman"/>
          <w:b w:val="false"/>
          <w:i w:val="false"/>
          <w:color w:val="000000"/>
          <w:sz w:val="28"/>
        </w:rPr>
        <w:t>
      34) в статье 62:</w:t>
      </w:r>
    </w:p>
    <w:bookmarkEnd w:id="486"/>
    <w:bookmarkStart w:name="z492" w:id="487"/>
    <w:p>
      <w:pPr>
        <w:spacing w:after="0"/>
        <w:ind w:left="0"/>
        <w:jc w:val="both"/>
      </w:pPr>
      <w:r>
        <w:rPr>
          <w:rFonts w:ascii="Times New Roman"/>
          <w:b w:val="false"/>
          <w:i w:val="false"/>
          <w:color w:val="000000"/>
          <w:sz w:val="28"/>
        </w:rPr>
        <w:t>
      пункты 4 и 4-2 изложить в следующей редакции:</w:t>
      </w:r>
    </w:p>
    <w:bookmarkEnd w:id="487"/>
    <w:bookmarkStart w:name="z493" w:id="488"/>
    <w:p>
      <w:pPr>
        <w:spacing w:after="0"/>
        <w:ind w:left="0"/>
        <w:jc w:val="both"/>
      </w:pPr>
      <w:r>
        <w:rPr>
          <w:rFonts w:ascii="Times New Roman"/>
          <w:b w:val="false"/>
          <w:i w:val="false"/>
          <w:color w:val="000000"/>
          <w:sz w:val="28"/>
        </w:rPr>
        <w:t>
      "4. Финансирование государственных предприятий образования и частных организаций образования осуществляется на основе государственного образовательного заказа и образовательного гранта.</w:t>
      </w:r>
    </w:p>
    <w:bookmarkEnd w:id="488"/>
    <w:bookmarkStart w:name="z494" w:id="489"/>
    <w:p>
      <w:pPr>
        <w:spacing w:after="0"/>
        <w:ind w:left="0"/>
        <w:jc w:val="both"/>
      </w:pPr>
      <w:r>
        <w:rPr>
          <w:rFonts w:ascii="Times New Roman"/>
          <w:b w:val="false"/>
          <w:i w:val="false"/>
          <w:color w:val="000000"/>
          <w:sz w:val="28"/>
        </w:rPr>
        <w:t>
      Объем государственного образовательного заказа и образовательного гранта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при Верховном Суде Республики Казахстан,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bookmarkEnd w:id="489"/>
    <w:bookmarkStart w:name="z495" w:id="490"/>
    <w:p>
      <w:pPr>
        <w:spacing w:after="0"/>
        <w:ind w:left="0"/>
        <w:jc w:val="both"/>
      </w:pPr>
      <w:r>
        <w:rPr>
          <w:rFonts w:ascii="Times New Roman"/>
          <w:b w:val="false"/>
          <w:i w:val="false"/>
          <w:color w:val="000000"/>
          <w:sz w:val="28"/>
        </w:rPr>
        <w:t>
      Объем государственного образовательного заказа для частных организаций образования определяется в соответствии с методикой подушевого нормативного финансирования.</w:t>
      </w:r>
    </w:p>
    <w:bookmarkEnd w:id="490"/>
    <w:bookmarkStart w:name="z496" w:id="491"/>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bookmarkEnd w:id="491"/>
    <w:bookmarkStart w:name="z497" w:id="492"/>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и образовательного гранта,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bookmarkEnd w:id="492"/>
    <w:bookmarkStart w:name="z498" w:id="493"/>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w:t>
      </w:r>
    </w:p>
    <w:bookmarkEnd w:id="493"/>
    <w:bookmarkStart w:name="z499" w:id="494"/>
    <w:p>
      <w:pPr>
        <w:spacing w:after="0"/>
        <w:ind w:left="0"/>
        <w:jc w:val="both"/>
      </w:pPr>
      <w:r>
        <w:rPr>
          <w:rFonts w:ascii="Times New Roman"/>
          <w:b w:val="false"/>
          <w:i w:val="false"/>
          <w:color w:val="000000"/>
          <w:sz w:val="28"/>
        </w:rPr>
        <w:t>
      Размещение государственного образовательного заказа в частной организации среднего образования, претендующей на возмещение расходов на амортизацию зданий за каждое фактически занятое обучающимся вновь введенное путем строительства или реконструкции ученическое место, осуществляется при наличии запрета на изменение целевого назначения объекта организации среднего образования сроком на двадцать лет.</w:t>
      </w:r>
    </w:p>
    <w:bookmarkEnd w:id="494"/>
    <w:bookmarkStart w:name="z500" w:id="495"/>
    <w:p>
      <w:pPr>
        <w:spacing w:after="0"/>
        <w:ind w:left="0"/>
        <w:jc w:val="both"/>
      </w:pPr>
      <w:r>
        <w:rPr>
          <w:rFonts w:ascii="Times New Roman"/>
          <w:b w:val="false"/>
          <w:i w:val="false"/>
          <w:color w:val="000000"/>
          <w:sz w:val="28"/>
        </w:rPr>
        <w:t>
      Условия договора на размещение государственного образовательного заказа на среднее образование с частной организацией среднего образования, претендующей на возмещение расходов на амортизацию зданий за каждое фактически занятое обучающимся вновь введенное путем строительства или реконструкции ученическое место, определяются правилами подушевого нормативного финансирования.";</w:t>
      </w:r>
    </w:p>
    <w:bookmarkEnd w:id="495"/>
    <w:bookmarkStart w:name="z501" w:id="496"/>
    <w:p>
      <w:pPr>
        <w:spacing w:after="0"/>
        <w:ind w:left="0"/>
        <w:jc w:val="both"/>
      </w:pPr>
      <w:r>
        <w:rPr>
          <w:rFonts w:ascii="Times New Roman"/>
          <w:b w:val="false"/>
          <w:i w:val="false"/>
          <w:color w:val="000000"/>
          <w:sz w:val="28"/>
        </w:rPr>
        <w:t>
      35) статью 63 дополнить пунктом 3-2 следующего содержания:</w:t>
      </w:r>
    </w:p>
    <w:bookmarkEnd w:id="496"/>
    <w:bookmarkStart w:name="z502" w:id="497"/>
    <w:p>
      <w:pPr>
        <w:spacing w:after="0"/>
        <w:ind w:left="0"/>
        <w:jc w:val="both"/>
      </w:pPr>
      <w:r>
        <w:rPr>
          <w:rFonts w:ascii="Times New Roman"/>
          <w:b w:val="false"/>
          <w:i w:val="false"/>
          <w:color w:val="000000"/>
          <w:sz w:val="28"/>
        </w:rPr>
        <w:t>
      "3-2. Организации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497"/>
    <w:bookmarkStart w:name="z503" w:id="498"/>
    <w:p>
      <w:pPr>
        <w:spacing w:after="0"/>
        <w:ind w:left="0"/>
        <w:jc w:val="both"/>
      </w:pPr>
      <w:r>
        <w:rPr>
          <w:rFonts w:ascii="Times New Roman"/>
          <w:b w:val="false"/>
          <w:i w:val="false"/>
          <w:color w:val="000000"/>
          <w:sz w:val="28"/>
        </w:rPr>
        <w:t>
      1) подготовке кадров по образовательным программам технического и профессионального, послесреднего образования;</w:t>
      </w:r>
    </w:p>
    <w:bookmarkEnd w:id="498"/>
    <w:bookmarkStart w:name="z504" w:id="499"/>
    <w:p>
      <w:pPr>
        <w:spacing w:after="0"/>
        <w:ind w:left="0"/>
        <w:jc w:val="both"/>
      </w:pPr>
      <w:r>
        <w:rPr>
          <w:rFonts w:ascii="Times New Roman"/>
          <w:b w:val="false"/>
          <w:i w:val="false"/>
          <w:color w:val="000000"/>
          <w:sz w:val="28"/>
        </w:rPr>
        <w:t>
      2) организации профессионального обучения (переподготовка и повышение квалификации рабочих кадров и специалистов, взрослого населения и безработных граждан);</w:t>
      </w:r>
    </w:p>
    <w:bookmarkEnd w:id="499"/>
    <w:bookmarkStart w:name="z505" w:id="500"/>
    <w:p>
      <w:pPr>
        <w:spacing w:after="0"/>
        <w:ind w:left="0"/>
        <w:jc w:val="both"/>
      </w:pPr>
      <w:r>
        <w:rPr>
          <w:rFonts w:ascii="Times New Roman"/>
          <w:b w:val="false"/>
          <w:i w:val="false"/>
          <w:color w:val="000000"/>
          <w:sz w:val="28"/>
        </w:rPr>
        <w:t>
      3)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программ;</w:t>
      </w:r>
    </w:p>
    <w:bookmarkEnd w:id="500"/>
    <w:bookmarkStart w:name="z506" w:id="501"/>
    <w:p>
      <w:pPr>
        <w:spacing w:after="0"/>
        <w:ind w:left="0"/>
        <w:jc w:val="both"/>
      </w:pPr>
      <w:r>
        <w:rPr>
          <w:rFonts w:ascii="Times New Roman"/>
          <w:b w:val="false"/>
          <w:i w:val="false"/>
          <w:color w:val="000000"/>
          <w:sz w:val="28"/>
        </w:rPr>
        <w:t>
      4) организации курсов в области промышленной безопасности и охраны труда;</w:t>
      </w:r>
    </w:p>
    <w:bookmarkEnd w:id="501"/>
    <w:bookmarkStart w:name="z507" w:id="502"/>
    <w:p>
      <w:pPr>
        <w:spacing w:after="0"/>
        <w:ind w:left="0"/>
        <w:jc w:val="both"/>
      </w:pPr>
      <w:r>
        <w:rPr>
          <w:rFonts w:ascii="Times New Roman"/>
          <w:b w:val="false"/>
          <w:i w:val="false"/>
          <w:color w:val="000000"/>
          <w:sz w:val="28"/>
        </w:rPr>
        <w:t>
      5) организации и проведению культурно-массовых мероприятий;</w:t>
      </w:r>
    </w:p>
    <w:bookmarkEnd w:id="502"/>
    <w:bookmarkStart w:name="z508" w:id="503"/>
    <w:p>
      <w:pPr>
        <w:spacing w:after="0"/>
        <w:ind w:left="0"/>
        <w:jc w:val="both"/>
      </w:pPr>
      <w:r>
        <w:rPr>
          <w:rFonts w:ascii="Times New Roman"/>
          <w:b w:val="false"/>
          <w:i w:val="false"/>
          <w:color w:val="000000"/>
          <w:sz w:val="28"/>
        </w:rPr>
        <w:t>
      6) организации и проведению физкультурно-оздоровительных мероприятий, созданию спортивных и творческих секций;</w:t>
      </w:r>
    </w:p>
    <w:bookmarkEnd w:id="503"/>
    <w:bookmarkStart w:name="z509" w:id="504"/>
    <w:p>
      <w:pPr>
        <w:spacing w:after="0"/>
        <w:ind w:left="0"/>
        <w:jc w:val="both"/>
      </w:pPr>
      <w:r>
        <w:rPr>
          <w:rFonts w:ascii="Times New Roman"/>
          <w:b w:val="false"/>
          <w:i w:val="false"/>
          <w:color w:val="000000"/>
          <w:sz w:val="28"/>
        </w:rPr>
        <w:t>
      7)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504"/>
    <w:bookmarkStart w:name="z510" w:id="505"/>
    <w:p>
      <w:pPr>
        <w:spacing w:after="0"/>
        <w:ind w:left="0"/>
        <w:jc w:val="both"/>
      </w:pPr>
      <w:r>
        <w:rPr>
          <w:rFonts w:ascii="Times New Roman"/>
          <w:b w:val="false"/>
          <w:i w:val="false"/>
          <w:color w:val="000000"/>
          <w:sz w:val="28"/>
        </w:rPr>
        <w:t>
      8) организации производства и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 в процессе обучения;</w:t>
      </w:r>
    </w:p>
    <w:bookmarkEnd w:id="505"/>
    <w:bookmarkStart w:name="z511" w:id="506"/>
    <w:p>
      <w:pPr>
        <w:spacing w:after="0"/>
        <w:ind w:left="0"/>
        <w:jc w:val="both"/>
      </w:pPr>
      <w:r>
        <w:rPr>
          <w:rFonts w:ascii="Times New Roman"/>
          <w:b w:val="false"/>
          <w:i w:val="false"/>
          <w:color w:val="000000"/>
          <w:sz w:val="28"/>
        </w:rPr>
        <w:t>
      9)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(подготовительные занятия для абитуриентов, пробное тестирование, повторная сдача экзаменов);</w:t>
      </w:r>
    </w:p>
    <w:bookmarkEnd w:id="506"/>
    <w:bookmarkStart w:name="z512" w:id="507"/>
    <w:p>
      <w:pPr>
        <w:spacing w:after="0"/>
        <w:ind w:left="0"/>
        <w:jc w:val="both"/>
      </w:pPr>
      <w:r>
        <w:rPr>
          <w:rFonts w:ascii="Times New Roman"/>
          <w:b w:val="false"/>
          <w:i w:val="false"/>
          <w:color w:val="000000"/>
          <w:sz w:val="28"/>
        </w:rPr>
        <w:t>
      10)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участникам встреч, переговоров, различных мероприятий при наличии свободных мест;</w:t>
      </w:r>
    </w:p>
    <w:bookmarkEnd w:id="507"/>
    <w:bookmarkStart w:name="z513" w:id="508"/>
    <w:p>
      <w:pPr>
        <w:spacing w:after="0"/>
        <w:ind w:left="0"/>
        <w:jc w:val="both"/>
      </w:pPr>
      <w:r>
        <w:rPr>
          <w:rFonts w:ascii="Times New Roman"/>
          <w:b w:val="false"/>
          <w:i w:val="false"/>
          <w:color w:val="000000"/>
          <w:sz w:val="28"/>
        </w:rPr>
        <w:t>
      11) организации, созданию и развитию цифровых интерактивных образовательных ресурсов и учебных фильмов;</w:t>
      </w:r>
    </w:p>
    <w:bookmarkEnd w:id="508"/>
    <w:bookmarkStart w:name="z514" w:id="509"/>
    <w:p>
      <w:pPr>
        <w:spacing w:after="0"/>
        <w:ind w:left="0"/>
        <w:jc w:val="both"/>
      </w:pPr>
      <w:r>
        <w:rPr>
          <w:rFonts w:ascii="Times New Roman"/>
          <w:b w:val="false"/>
          <w:i w:val="false"/>
          <w:color w:val="000000"/>
          <w:sz w:val="28"/>
        </w:rPr>
        <w:t>
      12) созданию бизнес-инкубаторов, учебно-тренингового центра, конструкторских бюро студентов и других структур по профилю деятельности;</w:t>
      </w:r>
    </w:p>
    <w:bookmarkEnd w:id="509"/>
    <w:bookmarkStart w:name="z515" w:id="510"/>
    <w:p>
      <w:pPr>
        <w:spacing w:after="0"/>
        <w:ind w:left="0"/>
        <w:jc w:val="both"/>
      </w:pPr>
      <w:r>
        <w:rPr>
          <w:rFonts w:ascii="Times New Roman"/>
          <w:b w:val="false"/>
          <w:i w:val="false"/>
          <w:color w:val="000000"/>
          <w:sz w:val="28"/>
        </w:rPr>
        <w:t>
      13) предоставлению в пользование учебных кабинетов, мастерских, тренажерного, спортивного и актового залов, спортивных площадок, стадиона, парковочных мест для транспорта, столовой, буфета и помещений, юридическим и физическим лицам, в рамках заключенных договоров.";</w:t>
      </w:r>
    </w:p>
    <w:bookmarkEnd w:id="510"/>
    <w:bookmarkStart w:name="z516" w:id="511"/>
    <w:p>
      <w:pPr>
        <w:spacing w:after="0"/>
        <w:ind w:left="0"/>
        <w:jc w:val="both"/>
      </w:pPr>
      <w:r>
        <w:rPr>
          <w:rFonts w:ascii="Times New Roman"/>
          <w:b w:val="false"/>
          <w:i w:val="false"/>
          <w:color w:val="000000"/>
          <w:sz w:val="28"/>
        </w:rPr>
        <w:t>
      36) пункты 4 и 5 статьи 65 изложить в следующей редакции:</w:t>
      </w:r>
    </w:p>
    <w:bookmarkEnd w:id="511"/>
    <w:bookmarkStart w:name="z517" w:id="512"/>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и представительств осуществляется на основе международных договоров или по решению Правительства Республики Казахстан.</w:t>
      </w:r>
    </w:p>
    <w:bookmarkEnd w:id="512"/>
    <w:bookmarkStart w:name="z518" w:id="513"/>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End w:id="513"/>
    <w:bookmarkStart w:name="z519" w:id="514"/>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и представительств,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514"/>
    <w:bookmarkStart w:name="z520" w:id="51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11, ст. 102; № 12, ст. 111; 2012 г., № 5, ст. 35; № 8, ст. 64; № 15, ст. 97; 2013 г., № 14, ст. 72; 2014 г., № 1, ст. 4; № 3, ст. 21; № 19-I, 19-II, ст. 94, 96; 2015 г., № 10, ст. 50; № 20-IV, ст. 113; № 23-II, ст. 170; 2017 г., № 8, ст. 16; № 12, ст. 36; 2018 г., № 10, ст. 32; № 14, ст. 42; № 24, ст. 93; 2019 г., № 7, ст. 36 ):</w:t>
      </w:r>
    </w:p>
    <w:bookmarkEnd w:id="515"/>
    <w:bookmarkStart w:name="z521" w:id="516"/>
    <w:p>
      <w:pPr>
        <w:spacing w:after="0"/>
        <w:ind w:left="0"/>
        <w:jc w:val="both"/>
      </w:pPr>
      <w:r>
        <w:rPr>
          <w:rFonts w:ascii="Times New Roman"/>
          <w:b w:val="false"/>
          <w:i w:val="false"/>
          <w:color w:val="000000"/>
          <w:sz w:val="28"/>
        </w:rPr>
        <w:t>
      1) в статье 6:</w:t>
      </w:r>
    </w:p>
    <w:bookmarkEnd w:id="516"/>
    <w:bookmarkStart w:name="z522" w:id="517"/>
    <w:p>
      <w:pPr>
        <w:spacing w:after="0"/>
        <w:ind w:left="0"/>
        <w:jc w:val="both"/>
      </w:pPr>
      <w:r>
        <w:rPr>
          <w:rFonts w:ascii="Times New Roman"/>
          <w:b w:val="false"/>
          <w:i w:val="false"/>
          <w:color w:val="000000"/>
          <w:sz w:val="28"/>
        </w:rPr>
        <w:t>
      пункт 1 дополнить подпунктом 13) следующего содержания:</w:t>
      </w:r>
    </w:p>
    <w:bookmarkEnd w:id="517"/>
    <w:bookmarkStart w:name="z523" w:id="518"/>
    <w:p>
      <w:pPr>
        <w:spacing w:after="0"/>
        <w:ind w:left="0"/>
        <w:jc w:val="both"/>
      </w:pPr>
      <w:r>
        <w:rPr>
          <w:rFonts w:ascii="Times New Roman"/>
          <w:b w:val="false"/>
          <w:i w:val="false"/>
          <w:color w:val="000000"/>
          <w:sz w:val="28"/>
        </w:rPr>
        <w:t>
      "13) прибывшее из зон террористической активности.";</w:t>
      </w:r>
    </w:p>
    <w:bookmarkEnd w:id="518"/>
    <w:bookmarkStart w:name="z524" w:id="519"/>
    <w:p>
      <w:pPr>
        <w:spacing w:after="0"/>
        <w:ind w:left="0"/>
        <w:jc w:val="both"/>
      </w:pPr>
      <w:r>
        <w:rPr>
          <w:rFonts w:ascii="Times New Roman"/>
          <w:b w:val="false"/>
          <w:i w:val="false"/>
          <w:color w:val="000000"/>
          <w:sz w:val="28"/>
        </w:rPr>
        <w:t>
      часть 2 пункта 2 изложить в следующей редакции:</w:t>
      </w:r>
    </w:p>
    <w:bookmarkEnd w:id="519"/>
    <w:bookmarkStart w:name="z525" w:id="520"/>
    <w:p>
      <w:pPr>
        <w:spacing w:after="0"/>
        <w:ind w:left="0"/>
        <w:jc w:val="both"/>
      </w:pPr>
      <w:r>
        <w:rPr>
          <w:rFonts w:ascii="Times New Roman"/>
          <w:b w:val="false"/>
          <w:i w:val="false"/>
          <w:color w:val="000000"/>
          <w:sz w:val="28"/>
        </w:rPr>
        <w:t>
      "Формами жестокого обращения, приведшего к социальной дезадаптации и социальной депривации, являются действия, связанные с бытовым насилием, насилием в отношении несовершеннолетних,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bookmarkEnd w:id="520"/>
    <w:bookmarkStart w:name="z526" w:id="52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 5, ст. 36; № 23-24, ст. 125; 2015 г., № 14, ст. 72; 2016 г., № 8-II, ст. 67; 2017 г., № 16, ст. 56): в статье 10:</w:t>
      </w:r>
    </w:p>
    <w:bookmarkEnd w:id="521"/>
    <w:bookmarkStart w:name="z527" w:id="522"/>
    <w:p>
      <w:pPr>
        <w:spacing w:after="0"/>
        <w:ind w:left="0"/>
        <w:jc w:val="both"/>
      </w:pPr>
      <w:r>
        <w:rPr>
          <w:rFonts w:ascii="Times New Roman"/>
          <w:b w:val="false"/>
          <w:i w:val="false"/>
          <w:color w:val="000000"/>
          <w:sz w:val="28"/>
        </w:rPr>
        <w:t>
      пункт 1 дополнить частью пятой следующего содержания:</w:t>
      </w:r>
    </w:p>
    <w:bookmarkEnd w:id="522"/>
    <w:bookmarkStart w:name="z528" w:id="523"/>
    <w:p>
      <w:pPr>
        <w:spacing w:after="0"/>
        <w:ind w:left="0"/>
        <w:jc w:val="both"/>
      </w:pPr>
      <w:r>
        <w:rPr>
          <w:rFonts w:ascii="Times New Roman"/>
          <w:b w:val="false"/>
          <w:i w:val="false"/>
          <w:color w:val="000000"/>
          <w:sz w:val="28"/>
        </w:rPr>
        <w:t>
      "Уровни педагогического мастерства педагогов, квалификационные характеристики педагогов утверждаются Интеллектуальными школами самостоятельно.".</w:t>
      </w:r>
    </w:p>
    <w:bookmarkEnd w:id="523"/>
    <w:bookmarkStart w:name="z529" w:id="524"/>
    <w:p>
      <w:pPr>
        <w:spacing w:after="0"/>
        <w:ind w:left="0"/>
        <w:jc w:val="both"/>
      </w:pPr>
      <w:r>
        <w:rPr>
          <w:rFonts w:ascii="Times New Roman"/>
          <w:b w:val="false"/>
          <w:i w:val="false"/>
          <w:color w:val="000000"/>
          <w:sz w:val="28"/>
        </w:rPr>
        <w:t>
      подпункт 4) пункта 2 изложить в следующей редакции:</w:t>
      </w:r>
    </w:p>
    <w:bookmarkEnd w:id="524"/>
    <w:bookmarkStart w:name="z530" w:id="525"/>
    <w:p>
      <w:pPr>
        <w:spacing w:after="0"/>
        <w:ind w:left="0"/>
        <w:jc w:val="both"/>
      </w:pPr>
      <w:r>
        <w:rPr>
          <w:rFonts w:ascii="Times New Roman"/>
          <w:b w:val="false"/>
          <w:i w:val="false"/>
          <w:color w:val="000000"/>
          <w:sz w:val="28"/>
        </w:rPr>
        <w:t>
      "4) оценивания учебных достижений обучающихся;".</w:t>
      </w:r>
    </w:p>
    <w:bookmarkEnd w:id="525"/>
    <w:bookmarkStart w:name="z531" w:id="52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 36; 2013 г., № 15, ст. 82; 2014 г., № 1, ст. 4; № 19-I, 19-II, ст. 96; 2015 г., № 20-VII, ст. 119; № 21-III, ст. 135; 2018 г., № 15, ст. 47; № 22, ст. 83):</w:t>
      </w:r>
    </w:p>
    <w:bookmarkEnd w:id="526"/>
    <w:bookmarkStart w:name="z532" w:id="527"/>
    <w:p>
      <w:pPr>
        <w:spacing w:after="0"/>
        <w:ind w:left="0"/>
        <w:jc w:val="both"/>
      </w:pPr>
      <w:r>
        <w:rPr>
          <w:rFonts w:ascii="Times New Roman"/>
          <w:b w:val="false"/>
          <w:i w:val="false"/>
          <w:color w:val="000000"/>
          <w:sz w:val="28"/>
        </w:rPr>
        <w:t>
      1) подпункт 19-1) статьи 1 изложить в следующей редакции:</w:t>
      </w:r>
    </w:p>
    <w:bookmarkEnd w:id="527"/>
    <w:bookmarkStart w:name="z533" w:id="528"/>
    <w:p>
      <w:pPr>
        <w:spacing w:after="0"/>
        <w:ind w:left="0"/>
        <w:jc w:val="both"/>
      </w:pPr>
      <w:r>
        <w:rPr>
          <w:rFonts w:ascii="Times New Roman"/>
          <w:b w:val="false"/>
          <w:i w:val="false"/>
          <w:color w:val="000000"/>
          <w:sz w:val="28"/>
        </w:rPr>
        <w:t>
      "19-1)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и (или) научно-технической, и (или) образовательной деятельности.";</w:t>
      </w:r>
    </w:p>
    <w:bookmarkEnd w:id="528"/>
    <w:bookmarkStart w:name="z534" w:id="529"/>
    <w:p>
      <w:pPr>
        <w:spacing w:after="0"/>
        <w:ind w:left="0"/>
        <w:jc w:val="both"/>
      </w:pPr>
      <w:r>
        <w:rPr>
          <w:rFonts w:ascii="Times New Roman"/>
          <w:b w:val="false"/>
          <w:i w:val="false"/>
          <w:color w:val="000000"/>
          <w:sz w:val="28"/>
        </w:rPr>
        <w:t>
      2) в статье 4:</w:t>
      </w:r>
    </w:p>
    <w:bookmarkEnd w:id="529"/>
    <w:bookmarkStart w:name="z535" w:id="530"/>
    <w:p>
      <w:pPr>
        <w:spacing w:after="0"/>
        <w:ind w:left="0"/>
        <w:jc w:val="both"/>
      </w:pPr>
      <w:r>
        <w:rPr>
          <w:rFonts w:ascii="Times New Roman"/>
          <w:b w:val="false"/>
          <w:i w:val="false"/>
          <w:color w:val="000000"/>
          <w:sz w:val="28"/>
        </w:rPr>
        <w:t>
      дополнить подпунктом 14-1) следующего содержания:</w:t>
      </w:r>
    </w:p>
    <w:bookmarkEnd w:id="530"/>
    <w:bookmarkStart w:name="z536" w:id="531"/>
    <w:p>
      <w:pPr>
        <w:spacing w:after="0"/>
        <w:ind w:left="0"/>
        <w:jc w:val="both"/>
      </w:pPr>
      <w:r>
        <w:rPr>
          <w:rFonts w:ascii="Times New Roman"/>
          <w:b w:val="false"/>
          <w:i w:val="false"/>
          <w:color w:val="000000"/>
          <w:sz w:val="28"/>
        </w:rPr>
        <w:t>
      "14-1) разработка и утверждение правил присвоения звания "Лучший научный работник";";</w:t>
      </w:r>
    </w:p>
    <w:bookmarkEnd w:id="531"/>
    <w:bookmarkStart w:name="z537" w:id="532"/>
    <w:p>
      <w:pPr>
        <w:spacing w:after="0"/>
        <w:ind w:left="0"/>
        <w:jc w:val="both"/>
      </w:pPr>
      <w:r>
        <w:rPr>
          <w:rFonts w:ascii="Times New Roman"/>
          <w:b w:val="false"/>
          <w:i w:val="false"/>
          <w:color w:val="000000"/>
          <w:sz w:val="28"/>
        </w:rPr>
        <w:t>
      подпункт 16) изложить в следующей редакции:</w:t>
      </w:r>
    </w:p>
    <w:bookmarkEnd w:id="532"/>
    <w:bookmarkStart w:name="z538" w:id="533"/>
    <w:p>
      <w:pPr>
        <w:spacing w:after="0"/>
        <w:ind w:left="0"/>
        <w:jc w:val="both"/>
      </w:pPr>
      <w:r>
        <w:rPr>
          <w:rFonts w:ascii="Times New Roman"/>
          <w:b w:val="false"/>
          <w:i w:val="false"/>
          <w:color w:val="000000"/>
          <w:sz w:val="28"/>
        </w:rPr>
        <w:t>
      "16) разработка и утверждение порядка государственной регистрации диссертаций, защищенных на соискание степени доктора философии (PhD), доктора по профилю;";</w:t>
      </w:r>
    </w:p>
    <w:bookmarkEnd w:id="533"/>
    <w:bookmarkStart w:name="z539" w:id="534"/>
    <w:p>
      <w:pPr>
        <w:spacing w:after="0"/>
        <w:ind w:left="0"/>
        <w:jc w:val="both"/>
      </w:pPr>
      <w:r>
        <w:rPr>
          <w:rFonts w:ascii="Times New Roman"/>
          <w:b w:val="false"/>
          <w:i w:val="false"/>
          <w:color w:val="000000"/>
          <w:sz w:val="28"/>
        </w:rPr>
        <w:t>
      подпункт 19) исключить.</w:t>
      </w:r>
    </w:p>
    <w:bookmarkEnd w:id="534"/>
    <w:bookmarkStart w:name="z540" w:id="535"/>
    <w:p>
      <w:pPr>
        <w:spacing w:after="0"/>
        <w:ind w:left="0"/>
        <w:jc w:val="both"/>
      </w:pPr>
      <w:r>
        <w:rPr>
          <w:rFonts w:ascii="Times New Roman"/>
          <w:b w:val="false"/>
          <w:i w:val="false"/>
          <w:color w:val="000000"/>
          <w:sz w:val="28"/>
        </w:rPr>
        <w:t>
      3) в пункте 1 статьи 15:</w:t>
      </w:r>
    </w:p>
    <w:bookmarkEnd w:id="535"/>
    <w:bookmarkStart w:name="z541" w:id="536"/>
    <w:p>
      <w:pPr>
        <w:spacing w:after="0"/>
        <w:ind w:left="0"/>
        <w:jc w:val="both"/>
      </w:pPr>
      <w:r>
        <w:rPr>
          <w:rFonts w:ascii="Times New Roman"/>
          <w:b w:val="false"/>
          <w:i w:val="false"/>
          <w:color w:val="000000"/>
          <w:sz w:val="28"/>
        </w:rPr>
        <w:t>
      дополнить подпунктом 5) следующего содержания:</w:t>
      </w:r>
    </w:p>
    <w:bookmarkEnd w:id="536"/>
    <w:bookmarkStart w:name="z542" w:id="537"/>
    <w:p>
      <w:pPr>
        <w:spacing w:after="0"/>
        <w:ind w:left="0"/>
        <w:jc w:val="both"/>
      </w:pPr>
      <w:r>
        <w:rPr>
          <w:rFonts w:ascii="Times New Roman"/>
          <w:b w:val="false"/>
          <w:i w:val="false"/>
          <w:color w:val="000000"/>
          <w:sz w:val="28"/>
        </w:rPr>
        <w:t>
      "5) выдвинуты к званию "Лучший научный работник" с присуждением государственного гранта в размере 2000 кратного месячного расчетного показателя;";</w:t>
      </w:r>
    </w:p>
    <w:bookmarkEnd w:id="537"/>
    <w:bookmarkStart w:name="z543" w:id="538"/>
    <w:p>
      <w:pPr>
        <w:spacing w:after="0"/>
        <w:ind w:left="0"/>
        <w:jc w:val="both"/>
      </w:pPr>
      <w:r>
        <w:rPr>
          <w:rFonts w:ascii="Times New Roman"/>
          <w:b w:val="false"/>
          <w:i w:val="false"/>
          <w:color w:val="000000"/>
          <w:sz w:val="28"/>
        </w:rPr>
        <w:t>
      часть вторую изложить в следующей редакции:</w:t>
      </w:r>
    </w:p>
    <w:bookmarkEnd w:id="538"/>
    <w:bookmarkStart w:name="z544" w:id="539"/>
    <w:p>
      <w:pPr>
        <w:spacing w:after="0"/>
        <w:ind w:left="0"/>
        <w:jc w:val="both"/>
      </w:pPr>
      <w:r>
        <w:rPr>
          <w:rFonts w:ascii="Times New Roman"/>
          <w:b w:val="false"/>
          <w:i w:val="false"/>
          <w:color w:val="000000"/>
          <w:sz w:val="28"/>
        </w:rPr>
        <w:t>
      "Государственные научные стипендии также могут быть присуждены: ученым и научным работникам, активно участвующим в проведении фундаментальных или прикладных исследований в приоритетных для государства направлениях, подготовке научных кадров;</w:t>
      </w:r>
    </w:p>
    <w:bookmarkEnd w:id="539"/>
    <w:bookmarkStart w:name="z545" w:id="540"/>
    <w:p>
      <w:pPr>
        <w:spacing w:after="0"/>
        <w:ind w:left="0"/>
        <w:jc w:val="both"/>
      </w:pPr>
      <w:r>
        <w:rPr>
          <w:rFonts w:ascii="Times New Roman"/>
          <w:b w:val="false"/>
          <w:i w:val="false"/>
          <w:color w:val="000000"/>
          <w:sz w:val="28"/>
        </w:rPr>
        <w:t>
      талантливым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540"/>
    <w:bookmarkStart w:name="z546" w:id="541"/>
    <w:p>
      <w:pPr>
        <w:spacing w:after="0"/>
        <w:ind w:left="0"/>
        <w:jc w:val="both"/>
      </w:pPr>
      <w:r>
        <w:rPr>
          <w:rFonts w:ascii="Times New Roman"/>
          <w:b w:val="false"/>
          <w:i w:val="false"/>
          <w:color w:val="000000"/>
          <w:sz w:val="28"/>
        </w:rPr>
        <w:t>
      4) в статье 19:</w:t>
      </w:r>
    </w:p>
    <w:bookmarkEnd w:id="541"/>
    <w:bookmarkStart w:name="z547" w:id="542"/>
    <w:p>
      <w:pPr>
        <w:spacing w:after="0"/>
        <w:ind w:left="0"/>
        <w:jc w:val="both"/>
      </w:pPr>
      <w:r>
        <w:rPr>
          <w:rFonts w:ascii="Times New Roman"/>
          <w:b w:val="false"/>
          <w:i w:val="false"/>
          <w:color w:val="000000"/>
          <w:sz w:val="28"/>
        </w:rPr>
        <w:t>
      подпункт 5) пункта 2 изложить в следующей редакции:</w:t>
      </w:r>
    </w:p>
    <w:bookmarkEnd w:id="542"/>
    <w:bookmarkStart w:name="z548" w:id="543"/>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исследованиям, а также проектов коммерциализации результатов научной и (или) научно- технической деятельности, предлагаемым на финансирование из государственного бюджета;";</w:t>
      </w:r>
    </w:p>
    <w:bookmarkEnd w:id="543"/>
    <w:bookmarkStart w:name="z549" w:id="544"/>
    <w:p>
      <w:pPr>
        <w:spacing w:after="0"/>
        <w:ind w:left="0"/>
        <w:jc w:val="both"/>
      </w:pPr>
      <w:r>
        <w:rPr>
          <w:rFonts w:ascii="Times New Roman"/>
          <w:b w:val="false"/>
          <w:i w:val="false"/>
          <w:color w:val="000000"/>
          <w:sz w:val="28"/>
        </w:rPr>
        <w:t>
      пункты 5 и 6 изложить в следующей редакции:</w:t>
      </w:r>
    </w:p>
    <w:bookmarkEnd w:id="544"/>
    <w:bookmarkStart w:name="z550" w:id="545"/>
    <w:p>
      <w:pPr>
        <w:spacing w:after="0"/>
        <w:ind w:left="0"/>
        <w:jc w:val="both"/>
      </w:pPr>
      <w:r>
        <w:rPr>
          <w:rFonts w:ascii="Times New Roman"/>
          <w:b w:val="false"/>
          <w:i w:val="false"/>
          <w:color w:val="000000"/>
          <w:sz w:val="28"/>
        </w:rPr>
        <w:t>
      "5. Национальные научные советы принимают решения путем открытого голосования о грантовом и программно-целевом финансировании (прекращении финансирования) за счет государственного бюджета в рамках утвержденного бюджета на соответствующий финансовый год по распределяемой бюджетной программе:</w:t>
      </w:r>
    </w:p>
    <w:bookmarkEnd w:id="545"/>
    <w:bookmarkStart w:name="z551" w:id="546"/>
    <w:p>
      <w:pPr>
        <w:spacing w:after="0"/>
        <w:ind w:left="0"/>
        <w:jc w:val="both"/>
      </w:pPr>
      <w:r>
        <w:rPr>
          <w:rFonts w:ascii="Times New Roman"/>
          <w:b w:val="false"/>
          <w:i w:val="false"/>
          <w:color w:val="000000"/>
          <w:sz w:val="28"/>
        </w:rPr>
        <w:t>
      проектов и программ научно-исследовательских, опытно-конструкторских и технологических работ;</w:t>
      </w:r>
    </w:p>
    <w:bookmarkEnd w:id="546"/>
    <w:bookmarkStart w:name="z552" w:id="547"/>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547"/>
    <w:bookmarkStart w:name="z553" w:id="548"/>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548"/>
    <w:bookmarkStart w:name="z554" w:id="549"/>
    <w:p>
      <w:pPr>
        <w:spacing w:after="0"/>
        <w:ind w:left="0"/>
        <w:jc w:val="both"/>
      </w:pPr>
      <w:r>
        <w:rPr>
          <w:rFonts w:ascii="Times New Roman"/>
          <w:b w:val="false"/>
          <w:i w:val="false"/>
          <w:color w:val="000000"/>
          <w:sz w:val="28"/>
        </w:rPr>
        <w:t>
      инновационных проектов;</w:t>
      </w:r>
    </w:p>
    <w:bookmarkEnd w:id="549"/>
    <w:bookmarkStart w:name="z555" w:id="550"/>
    <w:p>
      <w:pPr>
        <w:spacing w:after="0"/>
        <w:ind w:left="0"/>
        <w:jc w:val="both"/>
      </w:pPr>
      <w:r>
        <w:rPr>
          <w:rFonts w:ascii="Times New Roman"/>
          <w:b w:val="false"/>
          <w:i w:val="false"/>
          <w:color w:val="000000"/>
          <w:sz w:val="28"/>
        </w:rPr>
        <w:t>
      проектов коммерциализации результатов научной и (или) научно- технической деятельности.</w:t>
      </w:r>
    </w:p>
    <w:bookmarkEnd w:id="550"/>
    <w:bookmarkStart w:name="z556" w:id="551"/>
    <w:p>
      <w:pPr>
        <w:spacing w:after="0"/>
        <w:ind w:left="0"/>
        <w:jc w:val="both"/>
      </w:pPr>
      <w:r>
        <w:rPr>
          <w:rFonts w:ascii="Times New Roman"/>
          <w:b w:val="false"/>
          <w:i w:val="false"/>
          <w:color w:val="000000"/>
          <w:sz w:val="28"/>
        </w:rPr>
        <w:t>
      6. Решения национальных научных советов подлежат исполнению уполномоченным органом и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551"/>
    <w:bookmarkStart w:name="z557" w:id="552"/>
    <w:p>
      <w:pPr>
        <w:spacing w:after="0"/>
        <w:ind w:left="0"/>
        <w:jc w:val="both"/>
      </w:pPr>
      <w:r>
        <w:rPr>
          <w:rFonts w:ascii="Times New Roman"/>
          <w:b w:val="false"/>
          <w:i w:val="false"/>
          <w:color w:val="000000"/>
          <w:sz w:val="28"/>
        </w:rPr>
        <w:t>
      Решения национальных научных советов должны приниматься в соответствии с законодательством Республики Казахстан и в рамках утвержденного бюджета на соответствующий финансовый год по распределяемой бюджетной программе.";</w:t>
      </w:r>
    </w:p>
    <w:bookmarkEnd w:id="552"/>
    <w:bookmarkStart w:name="z558" w:id="553"/>
    <w:p>
      <w:pPr>
        <w:spacing w:after="0"/>
        <w:ind w:left="0"/>
        <w:jc w:val="both"/>
      </w:pPr>
      <w:r>
        <w:rPr>
          <w:rFonts w:ascii="Times New Roman"/>
          <w:b w:val="false"/>
          <w:i w:val="false"/>
          <w:color w:val="000000"/>
          <w:sz w:val="28"/>
        </w:rPr>
        <w:t>
      5) пункт 1 статьи 21 изложить в следующей редакции:</w:t>
      </w:r>
    </w:p>
    <w:bookmarkEnd w:id="553"/>
    <w:bookmarkStart w:name="z559" w:id="554"/>
    <w:p>
      <w:pPr>
        <w:spacing w:after="0"/>
        <w:ind w:left="0"/>
        <w:jc w:val="both"/>
      </w:pPr>
      <w:r>
        <w:rPr>
          <w:rFonts w:ascii="Times New Roman"/>
          <w:b w:val="false"/>
          <w:i w:val="false"/>
          <w:color w:val="000000"/>
          <w:sz w:val="28"/>
        </w:rPr>
        <w:t>
      "1. Государственная научно-техническая экспертиза осуществляется в целях подготовки аналитической оценки научных, научно-технических и инновационных проектов и программ, в том числе обоснованности их затрат, на принципах независимости, объективности, компетентности, комплексности, достоверности, полноты и обоснованности экспертных заключений.";</w:t>
      </w:r>
    </w:p>
    <w:bookmarkEnd w:id="554"/>
    <w:bookmarkStart w:name="z560" w:id="555"/>
    <w:p>
      <w:pPr>
        <w:spacing w:after="0"/>
        <w:ind w:left="0"/>
        <w:jc w:val="both"/>
      </w:pPr>
      <w:r>
        <w:rPr>
          <w:rFonts w:ascii="Times New Roman"/>
          <w:b w:val="false"/>
          <w:i w:val="false"/>
          <w:color w:val="000000"/>
          <w:sz w:val="28"/>
        </w:rPr>
        <w:t>
      6) пункты 1, 4, 5 и 8 статьи 26 изложить в следующей редакции:</w:t>
      </w:r>
    </w:p>
    <w:bookmarkEnd w:id="555"/>
    <w:bookmarkStart w:name="z561" w:id="556"/>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w:t>
      </w:r>
    </w:p>
    <w:bookmarkEnd w:id="556"/>
    <w:bookmarkStart w:name="z562" w:id="557"/>
    <w:p>
      <w:pPr>
        <w:spacing w:after="0"/>
        <w:ind w:left="0"/>
        <w:jc w:val="both"/>
      </w:pPr>
      <w:r>
        <w:rPr>
          <w:rFonts w:ascii="Times New Roman"/>
          <w:b w:val="false"/>
          <w:i w:val="false"/>
          <w:color w:val="000000"/>
          <w:sz w:val="28"/>
        </w:rPr>
        <w:t>
      4. Конкурс на фантовое финансирование объявляется уполномоченным органом и (или) отраслевым уполномоченным органом и подлежит размещению на интернет-ресурсе соответствующего органа, объявившего конкурс.</w:t>
      </w:r>
    </w:p>
    <w:bookmarkEnd w:id="557"/>
    <w:bookmarkStart w:name="z563" w:id="558"/>
    <w:p>
      <w:pPr>
        <w:spacing w:after="0"/>
        <w:ind w:left="0"/>
        <w:jc w:val="both"/>
      </w:pPr>
      <w:r>
        <w:rPr>
          <w:rFonts w:ascii="Times New Roman"/>
          <w:b w:val="false"/>
          <w:i w:val="false"/>
          <w:color w:val="000000"/>
          <w:sz w:val="28"/>
        </w:rPr>
        <w:t>
      5. Заявки на участие в грантовом финансировании подаются субъектами научной и (или) научно-технической деятельности в уполномоченный орган или отраслевой уполномоченный орган, объявивший конкурс, и подлежат размещению на интернет-ресурсе соответствующего органа, объявившего конкурс.</w:t>
      </w:r>
    </w:p>
    <w:bookmarkEnd w:id="558"/>
    <w:bookmarkStart w:name="z564" w:id="559"/>
    <w:p>
      <w:pPr>
        <w:spacing w:after="0"/>
        <w:ind w:left="0"/>
        <w:jc w:val="both"/>
      </w:pPr>
      <w:r>
        <w:rPr>
          <w:rFonts w:ascii="Times New Roman"/>
          <w:b w:val="false"/>
          <w:i w:val="false"/>
          <w:color w:val="000000"/>
          <w:sz w:val="28"/>
        </w:rPr>
        <w:t>
      8. Результаты конкурса на грантовое финансирование подлежат размещению на интернет-ресурсе соответствующего органа, объявившего конкурс.";</w:t>
      </w:r>
    </w:p>
    <w:bookmarkEnd w:id="559"/>
    <w:bookmarkStart w:name="z565" w:id="560"/>
    <w:p>
      <w:pPr>
        <w:spacing w:after="0"/>
        <w:ind w:left="0"/>
        <w:jc w:val="both"/>
      </w:pPr>
      <w:r>
        <w:rPr>
          <w:rFonts w:ascii="Times New Roman"/>
          <w:b w:val="false"/>
          <w:i w:val="false"/>
          <w:color w:val="000000"/>
          <w:sz w:val="28"/>
        </w:rPr>
        <w:t>
      7) в статье 27:</w:t>
      </w:r>
    </w:p>
    <w:bookmarkEnd w:id="560"/>
    <w:bookmarkStart w:name="z566" w:id="561"/>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561"/>
    <w:bookmarkStart w:name="z567" w:id="562"/>
    <w:p>
      <w:pPr>
        <w:spacing w:after="0"/>
        <w:ind w:left="0"/>
        <w:jc w:val="both"/>
      </w:pPr>
      <w:r>
        <w:rPr>
          <w:rFonts w:ascii="Times New Roman"/>
          <w:b w:val="false"/>
          <w:i w:val="false"/>
          <w:color w:val="000000"/>
          <w:sz w:val="28"/>
        </w:rPr>
        <w:t>
      "Темы программно-целевых исследований определяются Высшей научно-технической комиссией.";</w:t>
      </w:r>
    </w:p>
    <w:bookmarkEnd w:id="562"/>
    <w:bookmarkStart w:name="z568" w:id="563"/>
    <w:p>
      <w:pPr>
        <w:spacing w:after="0"/>
        <w:ind w:left="0"/>
        <w:jc w:val="both"/>
      </w:pPr>
      <w:r>
        <w:rPr>
          <w:rFonts w:ascii="Times New Roman"/>
          <w:b w:val="false"/>
          <w:i w:val="false"/>
          <w:color w:val="000000"/>
          <w:sz w:val="28"/>
        </w:rPr>
        <w:t>
      пункты 3, 4 и 10 изложить в следующей редакции:</w:t>
      </w:r>
    </w:p>
    <w:bookmarkEnd w:id="563"/>
    <w:bookmarkStart w:name="z569" w:id="564"/>
    <w:p>
      <w:pPr>
        <w:spacing w:after="0"/>
        <w:ind w:left="0"/>
        <w:jc w:val="both"/>
      </w:pPr>
      <w:r>
        <w:rPr>
          <w:rFonts w:ascii="Times New Roman"/>
          <w:b w:val="false"/>
          <w:i w:val="false"/>
          <w:color w:val="000000"/>
          <w:sz w:val="28"/>
        </w:rPr>
        <w:t>
      "3. Конкурс на реализацию целевой научной, научно-технической программы объявляется уполномоченным органом или отраслевым уполномоченным органом и подлежит размещению на интернет-ресурсе соответствующего органа, объявившего конкурс.</w:t>
      </w:r>
    </w:p>
    <w:bookmarkEnd w:id="564"/>
    <w:bookmarkStart w:name="z570" w:id="565"/>
    <w:p>
      <w:pPr>
        <w:spacing w:after="0"/>
        <w:ind w:left="0"/>
        <w:jc w:val="both"/>
      </w:pPr>
      <w:r>
        <w:rPr>
          <w:rFonts w:ascii="Times New Roman"/>
          <w:b w:val="false"/>
          <w:i w:val="false"/>
          <w:color w:val="000000"/>
          <w:sz w:val="28"/>
        </w:rPr>
        <w:t>
      4. Заявки на реализацию научных, научно-технических программ направляются уполномоченным органом или отраслевыми уполномоченными органами в Национальный центр государственной научно-технической экспертизы для рассмотрения соответствующим национальным научным советом и подлежат размещению на интернет- ресурсе соответствующего органа, объявившего конкурс.";</w:t>
      </w:r>
    </w:p>
    <w:bookmarkEnd w:id="565"/>
    <w:bookmarkStart w:name="z571" w:id="566"/>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интернет-ресурсе соответствующего органа, объявившего конкурс.";</w:t>
      </w:r>
    </w:p>
    <w:bookmarkEnd w:id="566"/>
    <w:bookmarkStart w:name="z572" w:id="567"/>
    <w:p>
      <w:pPr>
        <w:spacing w:after="0"/>
        <w:ind w:left="0"/>
        <w:jc w:val="both"/>
      </w:pPr>
      <w:r>
        <w:rPr>
          <w:rFonts w:ascii="Times New Roman"/>
          <w:b w:val="false"/>
          <w:i w:val="false"/>
          <w:color w:val="000000"/>
          <w:sz w:val="28"/>
        </w:rPr>
        <w:t>
      8) статью 28 исключить.</w:t>
      </w:r>
    </w:p>
    <w:bookmarkEnd w:id="567"/>
    <w:bookmarkStart w:name="z573" w:id="5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 129; № 17, ст. 136; № 24, ст.196; 2012 г., № 2, ст.11, 16; № 4, ст.30, 32; № 5, ст.41; № 6, ст.43; № 8, ст.64; № 13, ст.91; № 14, ст.95; № 21-22, ст.124; 2013 г., № 2, ст.13; № 8, ст.50; № 9, ст.51; № 15, ст.82; № 16, ст.83; 2014 г., № 1, ст.9; № 2, ст. 10, 12; № 4-5, ст.24; № 7, ст.37; № 12, ст.82; № 19-I, 19-II, ст.94, 96; № 22, ст.131; № 23, ст.143; 2015 г., № 8, ст.42; № 11, ст.57; № 14, ст.72; № 19-I, ст.99; № 19-II, ст. 103, 105; № 20-IV, ст.113; № 20-VII, ст.117; № 21-I, ст.124; № 21-II, ст.130; № 21-III, ст. 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 82; № 23, ст. 91; 2019 г., № 2, ст. 6):</w:t>
      </w:r>
    </w:p>
    <w:bookmarkEnd w:id="568"/>
    <w:bookmarkStart w:name="z574" w:id="569"/>
    <w:p>
      <w:pPr>
        <w:spacing w:after="0"/>
        <w:ind w:left="0"/>
        <w:jc w:val="both"/>
      </w:pPr>
      <w:r>
        <w:rPr>
          <w:rFonts w:ascii="Times New Roman"/>
          <w:b w:val="false"/>
          <w:i w:val="false"/>
          <w:color w:val="000000"/>
          <w:sz w:val="28"/>
        </w:rPr>
        <w:t>
      1) пункт 3 статьи 139 изложить в следующей редакции:</w:t>
      </w:r>
    </w:p>
    <w:bookmarkEnd w:id="569"/>
    <w:bookmarkStart w:name="z575" w:id="570"/>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руководителя организации образования при Президенте Республики Казахстан, руководителя, назначаемого на должность и освобождаемого от должности Правительством Республики Казахстан, а также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назначаемых на должность и освобождаемых от должности в соответствии с законодательством Республики Казахстан в области образования.";</w:t>
      </w:r>
    </w:p>
    <w:bookmarkEnd w:id="570"/>
    <w:bookmarkStart w:name="z576" w:id="571"/>
    <w:p>
      <w:pPr>
        <w:spacing w:after="0"/>
        <w:ind w:left="0"/>
        <w:jc w:val="both"/>
      </w:pPr>
      <w:r>
        <w:rPr>
          <w:rFonts w:ascii="Times New Roman"/>
          <w:b w:val="false"/>
          <w:i w:val="false"/>
          <w:color w:val="000000"/>
          <w:sz w:val="28"/>
        </w:rPr>
        <w:t>
      2) части первую и вторую пункта 1 статьи 148 изложить в следующей редакции:</w:t>
      </w:r>
    </w:p>
    <w:bookmarkEnd w:id="571"/>
    <w:bookmarkStart w:name="z577" w:id="572"/>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образования и науки по предложению уполномоченного органа соответствующей отрасли (местного исполнительного органа) может создаваться орган управления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bookmarkEnd w:id="572"/>
    <w:bookmarkStart w:name="z578" w:id="573"/>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и науки,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bookmarkEnd w:id="573"/>
    <w:bookmarkStart w:name="z579" w:id="57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19-I, ст. 100; № 21-III, ст. 135; № 23-II, ст. 170; 2017 г., № 11, ст. 29; № 13, ст. 45; № 16, ст. 56; № 21, ст. 98; 2018 г., № 15, ст. 47):</w:t>
      </w:r>
    </w:p>
    <w:bookmarkEnd w:id="574"/>
    <w:bookmarkStart w:name="z580" w:id="575"/>
    <w:p>
      <w:pPr>
        <w:spacing w:after="0"/>
        <w:ind w:left="0"/>
        <w:jc w:val="both"/>
      </w:pPr>
      <w:r>
        <w:rPr>
          <w:rFonts w:ascii="Times New Roman"/>
          <w:b w:val="false"/>
          <w:i w:val="false"/>
          <w:color w:val="000000"/>
          <w:sz w:val="28"/>
        </w:rPr>
        <w:t>
      подпункт 1) пункта 5 статьи 35 изложить в следующей редакции:</w:t>
      </w:r>
    </w:p>
    <w:bookmarkEnd w:id="575"/>
    <w:bookmarkStart w:name="z581" w:id="576"/>
    <w:p>
      <w:pPr>
        <w:spacing w:after="0"/>
        <w:ind w:left="0"/>
        <w:jc w:val="both"/>
      </w:pPr>
      <w:r>
        <w:rPr>
          <w:rFonts w:ascii="Times New Roman"/>
          <w:b w:val="false"/>
          <w:i w:val="false"/>
          <w:color w:val="000000"/>
          <w:sz w:val="28"/>
        </w:rPr>
        <w:t>
      "1) педагогам организаций образования, расположенных в сельской местности, имеющим техническое и профессиональное, послесреднее, высшее и (или) послевузовское образование и работающим по специальности, на весь период работы;".</w:t>
      </w:r>
    </w:p>
    <w:bookmarkEnd w:id="576"/>
    <w:bookmarkStart w:name="z582" w:id="57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 135; № 22-II, ст.144, 145; № 22-V, ст.156, 158; № 22-VI, ст.159; № 23-1, ст. 169; 2016 г., № 1, ст.2, 4; № 6, ст.45; № 7-I, ст.50; № 7-II, ст.53; № 8-1, ст.62; № 8-II, ст.68; № 12, ст.87; 2017 г., № 1-2, ст.3; № 4, ст.7; № 9, ст.21, 22; №11, ст.29; № 12, ст.34; № 23-III, ст.111; № 23-V, ст.113; № 24, ст.115; 2018 г., № 10, ст.32; № 13, ст.41; № 14, ст.44; № 15, ст.47, 49; № 23, ст.91; № 24, ст.94; 2019 г., № 1, ст.4; № 2, ст.6; № 5-6, ст.27; № 7, ст.37, 39; № 8, ст.45; опубликован: "Казахстанская правда" от 5 июля 2019 г. № 127 (29004)):</w:t>
      </w:r>
    </w:p>
    <w:bookmarkEnd w:id="577"/>
    <w:bookmarkStart w:name="z583" w:id="578"/>
    <w:p>
      <w:pPr>
        <w:spacing w:after="0"/>
        <w:ind w:left="0"/>
        <w:jc w:val="both"/>
      </w:pPr>
      <w:r>
        <w:rPr>
          <w:rFonts w:ascii="Times New Roman"/>
          <w:b w:val="false"/>
          <w:i w:val="false"/>
          <w:color w:val="000000"/>
          <w:sz w:val="28"/>
        </w:rPr>
        <w:t>
      1) строку 3 приложения 1 изложить в следующей редакции:</w:t>
      </w:r>
    </w:p>
    <w:bookmarkEnd w:id="578"/>
    <w:bookmarkStart w:name="z584" w:id="579"/>
    <w:p>
      <w:pPr>
        <w:spacing w:after="0"/>
        <w:ind w:left="0"/>
        <w:jc w:val="both"/>
      </w:pPr>
      <w:r>
        <w:rPr>
          <w:rFonts w:ascii="Times New Roman"/>
          <w:b w:val="false"/>
          <w:i w:val="false"/>
          <w:color w:val="000000"/>
          <w:sz w:val="28"/>
        </w:rPr>
        <w:t>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733"/>
        <w:gridCol w:w="6998"/>
        <w:gridCol w:w="2146"/>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80"/>
          <w:p>
            <w:pPr>
              <w:spacing w:after="20"/>
              <w:ind w:left="20"/>
              <w:jc w:val="both"/>
            </w:pPr>
            <w:r>
              <w:rPr>
                <w:rFonts w:ascii="Times New Roman"/>
                <w:b w:val="false"/>
                <w:i w:val="false"/>
                <w:color w:val="000000"/>
                <w:sz w:val="20"/>
              </w:rPr>
              <w:t>
</w:t>
            </w:r>
            <w:r>
              <w:rPr>
                <w:rFonts w:ascii="Times New Roman"/>
                <w:b/>
                <w:i w:val="false"/>
                <w:color w:val="000000"/>
                <w:sz w:val="20"/>
              </w:rPr>
              <w:t>Лицензия на занятие</w:t>
            </w:r>
            <w:r>
              <w:rPr>
                <w:rFonts w:ascii="Times New Roman"/>
                <w:b w:val="false"/>
                <w:i w:val="false"/>
                <w:color w:val="000000"/>
                <w:sz w:val="20"/>
              </w:rPr>
              <w:t xml:space="preserve"> </w:t>
            </w:r>
            <w:r>
              <w:rPr>
                <w:rFonts w:ascii="Times New Roman"/>
                <w:b/>
                <w:i w:val="false"/>
                <w:color w:val="000000"/>
                <w:sz w:val="20"/>
              </w:rPr>
              <w:t>образовательной</w:t>
            </w:r>
            <w:r>
              <w:rPr>
                <w:rFonts w:ascii="Times New Roman"/>
                <w:b w:val="false"/>
                <w:i w:val="false"/>
                <w:color w:val="000000"/>
                <w:sz w:val="20"/>
              </w:rPr>
              <w:t xml:space="preserve"> </w:t>
            </w:r>
            <w:r>
              <w:rPr>
                <w:rFonts w:ascii="Times New Roman"/>
                <w:b/>
                <w:i w:val="false"/>
                <w:color w:val="000000"/>
                <w:sz w:val="20"/>
              </w:rPr>
              <w:t>деятельностью</w:t>
            </w:r>
          </w:p>
          <w:bookmarkEnd w:id="580"/>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w:t>
            </w:r>
            <w:r>
              <w:rPr>
                <w:rFonts w:ascii="Times New Roman"/>
                <w:b/>
                <w:i w:val="false"/>
                <w:color w:val="000000"/>
                <w:sz w:val="20"/>
              </w:rPr>
              <w:t>1. Предоставление начального образования.</w:t>
            </w:r>
            <w:r>
              <w:br/>
            </w:r>
            <w:r>
              <w:rPr>
                <w:rFonts w:ascii="Times New Roman"/>
                <w:b w:val="false"/>
                <w:i w:val="false"/>
                <w:color w:val="000000"/>
                <w:sz w:val="20"/>
              </w:rPr>
              <w:t>
</w:t>
            </w:r>
            <w:r>
              <w:rPr>
                <w:rFonts w:ascii="Times New Roman"/>
                <w:b/>
                <w:i w:val="false"/>
                <w:color w:val="000000"/>
                <w:sz w:val="20"/>
              </w:rPr>
              <w:t>2. Предоставление основного среднего образования.</w:t>
            </w:r>
            <w:r>
              <w:br/>
            </w:r>
            <w:r>
              <w:rPr>
                <w:rFonts w:ascii="Times New Roman"/>
                <w:b w:val="false"/>
                <w:i w:val="false"/>
                <w:color w:val="000000"/>
                <w:sz w:val="20"/>
              </w:rPr>
              <w:t>
</w:t>
            </w:r>
            <w:r>
              <w:rPr>
                <w:rFonts w:ascii="Times New Roman"/>
                <w:b/>
                <w:i w:val="false"/>
                <w:color w:val="000000"/>
                <w:sz w:val="20"/>
              </w:rPr>
              <w:t>3. Предоставление общего среднего образования.</w:t>
            </w:r>
            <w:r>
              <w:br/>
            </w:r>
            <w:r>
              <w:rPr>
                <w:rFonts w:ascii="Times New Roman"/>
                <w:b w:val="false"/>
                <w:i w:val="false"/>
                <w:color w:val="000000"/>
                <w:sz w:val="20"/>
              </w:rPr>
              <w:t>
</w:t>
            </w:r>
            <w:r>
              <w:rPr>
                <w:rFonts w:ascii="Times New Roman"/>
                <w:b/>
                <w:i w:val="false"/>
                <w:color w:val="000000"/>
                <w:sz w:val="20"/>
              </w:rPr>
              <w:t>4. Предоставление технического и профессионального образования по специальностям, для военных, специальных учебных заведений по группам специальностей.</w:t>
            </w:r>
            <w:r>
              <w:br/>
            </w:r>
            <w:r>
              <w:rPr>
                <w:rFonts w:ascii="Times New Roman"/>
                <w:b w:val="false"/>
                <w:i w:val="false"/>
                <w:color w:val="000000"/>
                <w:sz w:val="20"/>
              </w:rPr>
              <w:t>
</w:t>
            </w:r>
            <w:r>
              <w:rPr>
                <w:rFonts w:ascii="Times New Roman"/>
                <w:b/>
                <w:i w:val="false"/>
                <w:color w:val="000000"/>
                <w:sz w:val="20"/>
              </w:rPr>
              <w:t>5. Предоставление послесреднего образования по специальностям, для военных, специальных учебных заведений по группам специальностей.</w:t>
            </w:r>
            <w:r>
              <w:br/>
            </w:r>
            <w:r>
              <w:rPr>
                <w:rFonts w:ascii="Times New Roman"/>
                <w:b w:val="false"/>
                <w:i w:val="false"/>
                <w:color w:val="000000"/>
                <w:sz w:val="20"/>
              </w:rPr>
              <w:t>
</w:t>
            </w:r>
            <w:r>
              <w:rPr>
                <w:rFonts w:ascii="Times New Roman"/>
                <w:b/>
                <w:i w:val="false"/>
                <w:color w:val="000000"/>
                <w:sz w:val="20"/>
              </w:rPr>
              <w:t>6. Предоставление высшего образования по направлениям подготовки кадров.</w:t>
            </w:r>
            <w:r>
              <w:br/>
            </w:r>
            <w:r>
              <w:rPr>
                <w:rFonts w:ascii="Times New Roman"/>
                <w:b w:val="false"/>
                <w:i w:val="false"/>
                <w:color w:val="000000"/>
                <w:sz w:val="20"/>
              </w:rPr>
              <w:t>
</w:t>
            </w:r>
            <w:r>
              <w:rPr>
                <w:rFonts w:ascii="Times New Roman"/>
                <w:b/>
                <w:i w:val="false"/>
                <w:color w:val="000000"/>
                <w:sz w:val="20"/>
              </w:rPr>
              <w:t>7. Предоставление послевузовского образования по направлениям подготовки кадров.</w:t>
            </w:r>
            <w:r>
              <w:br/>
            </w:r>
            <w:r>
              <w:rPr>
                <w:rFonts w:ascii="Times New Roman"/>
                <w:b w:val="false"/>
                <w:i w:val="false"/>
                <w:color w:val="000000"/>
                <w:sz w:val="20"/>
              </w:rPr>
              <w:t>
</w:t>
            </w:r>
            <w:r>
              <w:rPr>
                <w:rFonts w:ascii="Times New Roman"/>
                <w:b/>
                <w:i w:val="false"/>
                <w:color w:val="000000"/>
                <w:sz w:val="20"/>
              </w:rPr>
              <w:t>8. Предоставление духовного образования.</w:t>
            </w:r>
          </w:p>
          <w:bookmarkEnd w:id="581"/>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Неотчуждаемая; Класс 1</w:t>
            </w:r>
          </w:p>
        </w:tc>
      </w:tr>
    </w:tbl>
    <w:bookmarkStart w:name="z594" w:id="582"/>
    <w:p>
      <w:pPr>
        <w:spacing w:after="0"/>
        <w:ind w:left="0"/>
        <w:jc w:val="both"/>
      </w:pPr>
      <w:r>
        <w:rPr>
          <w:rFonts w:ascii="Times New Roman"/>
          <w:b w:val="false"/>
          <w:i w:val="false"/>
          <w:color w:val="000000"/>
          <w:sz w:val="28"/>
        </w:rPr>
        <w:t>
      ".</w:t>
      </w:r>
    </w:p>
    <w:bookmarkEnd w:id="582"/>
    <w:bookmarkStart w:name="z595" w:id="58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 (Ведомости Парламента Республики Казахстан, 2015 г., № 20-VII, ст.118; 2018 г., № 15, ст. 50):</w:t>
      </w:r>
    </w:p>
    <w:bookmarkEnd w:id="583"/>
    <w:bookmarkStart w:name="z596" w:id="584"/>
    <w:p>
      <w:pPr>
        <w:spacing w:after="0"/>
        <w:ind w:left="0"/>
        <w:jc w:val="both"/>
      </w:pPr>
      <w:r>
        <w:rPr>
          <w:rFonts w:ascii="Times New Roman"/>
          <w:b w:val="false"/>
          <w:i w:val="false"/>
          <w:color w:val="000000"/>
          <w:sz w:val="28"/>
        </w:rPr>
        <w:t>
      1) подпункт 6) статьи 1 изложить в следующей редакции:</w:t>
      </w:r>
    </w:p>
    <w:bookmarkEnd w:id="584"/>
    <w:bookmarkStart w:name="z597" w:id="585"/>
    <w:p>
      <w:pPr>
        <w:spacing w:after="0"/>
        <w:ind w:left="0"/>
        <w:jc w:val="both"/>
      </w:pPr>
      <w:r>
        <w:rPr>
          <w:rFonts w:ascii="Times New Roman"/>
          <w:b w:val="false"/>
          <w:i w:val="false"/>
          <w:color w:val="000000"/>
          <w:sz w:val="28"/>
        </w:rPr>
        <w:t>
      "6) грант на коммерциализацию результатов научной и (или) научно- технической деятельности - бюджетные и (или) внебюджетные средства, предоставляемые на безвозмездной основе для реализации проектов коммерциализации результатов научной и (или) научно-технической деятельности;";</w:t>
      </w:r>
    </w:p>
    <w:bookmarkEnd w:id="585"/>
    <w:bookmarkStart w:name="z598" w:id="586"/>
    <w:p>
      <w:pPr>
        <w:spacing w:after="0"/>
        <w:ind w:left="0"/>
        <w:jc w:val="both"/>
      </w:pPr>
      <w:r>
        <w:rPr>
          <w:rFonts w:ascii="Times New Roman"/>
          <w:b w:val="false"/>
          <w:i w:val="false"/>
          <w:color w:val="000000"/>
          <w:sz w:val="28"/>
        </w:rPr>
        <w:t>
      2) в статье 4:</w:t>
      </w:r>
    </w:p>
    <w:bookmarkEnd w:id="586"/>
    <w:bookmarkStart w:name="z599" w:id="587"/>
    <w:p>
      <w:pPr>
        <w:spacing w:after="0"/>
        <w:ind w:left="0"/>
        <w:jc w:val="both"/>
      </w:pPr>
      <w:r>
        <w:rPr>
          <w:rFonts w:ascii="Times New Roman"/>
          <w:b w:val="false"/>
          <w:i w:val="false"/>
          <w:color w:val="000000"/>
          <w:sz w:val="28"/>
        </w:rPr>
        <w:t>
      подпункт 4) изложить в следующей редакции:</w:t>
      </w:r>
    </w:p>
    <w:bookmarkEnd w:id="587"/>
    <w:bookmarkStart w:name="z600" w:id="588"/>
    <w:p>
      <w:pPr>
        <w:spacing w:after="0"/>
        <w:ind w:left="0"/>
        <w:jc w:val="both"/>
      </w:pPr>
      <w:r>
        <w:rPr>
          <w:rFonts w:ascii="Times New Roman"/>
          <w:b w:val="false"/>
          <w:i w:val="false"/>
          <w:color w:val="000000"/>
          <w:sz w:val="28"/>
        </w:rPr>
        <w:t>
      "4) разработка и утверждение порядка отбора, финансирования и мониторинга проектов коммерциализации результатов научной и (или) научно-технической деятельности;";</w:t>
      </w:r>
    </w:p>
    <w:bookmarkEnd w:id="588"/>
    <w:bookmarkStart w:name="z601" w:id="589"/>
    <w:p>
      <w:pPr>
        <w:spacing w:after="0"/>
        <w:ind w:left="0"/>
        <w:jc w:val="both"/>
      </w:pPr>
      <w:r>
        <w:rPr>
          <w:rFonts w:ascii="Times New Roman"/>
          <w:b w:val="false"/>
          <w:i w:val="false"/>
          <w:color w:val="000000"/>
          <w:sz w:val="28"/>
        </w:rPr>
        <w:t>
      дополнить подпунктами 10-1) и 10-2) следующего содержания:</w:t>
      </w:r>
    </w:p>
    <w:bookmarkEnd w:id="589"/>
    <w:bookmarkStart w:name="z602" w:id="590"/>
    <w:p>
      <w:pPr>
        <w:spacing w:after="0"/>
        <w:ind w:left="0"/>
        <w:jc w:val="both"/>
      </w:pPr>
      <w:r>
        <w:rPr>
          <w:rFonts w:ascii="Times New Roman"/>
          <w:b w:val="false"/>
          <w:i w:val="false"/>
          <w:color w:val="000000"/>
          <w:sz w:val="28"/>
        </w:rPr>
        <w:t>
      "10-1) разработка и утверждение конкурсной документации на проведение грантового финансирования проектов коммерциализации результатов научной и (или) научно-технической деятельности;</w:t>
      </w:r>
    </w:p>
    <w:bookmarkEnd w:id="590"/>
    <w:bookmarkStart w:name="z603" w:id="591"/>
    <w:p>
      <w:pPr>
        <w:spacing w:after="0"/>
        <w:ind w:left="0"/>
        <w:jc w:val="both"/>
      </w:pPr>
      <w:r>
        <w:rPr>
          <w:rFonts w:ascii="Times New Roman"/>
          <w:b w:val="false"/>
          <w:i w:val="false"/>
          <w:color w:val="000000"/>
          <w:sz w:val="28"/>
        </w:rPr>
        <w:t>
      10-2) определение юридического лица, осуществляющего финансирование проектов на коммерциализацию результатов научной и (или) научно-технической деятельности;";</w:t>
      </w:r>
    </w:p>
    <w:bookmarkEnd w:id="591"/>
    <w:bookmarkStart w:name="z604" w:id="592"/>
    <w:p>
      <w:pPr>
        <w:spacing w:after="0"/>
        <w:ind w:left="0"/>
        <w:jc w:val="both"/>
      </w:pPr>
      <w:r>
        <w:rPr>
          <w:rFonts w:ascii="Times New Roman"/>
          <w:b w:val="false"/>
          <w:i w:val="false"/>
          <w:color w:val="000000"/>
          <w:sz w:val="28"/>
        </w:rPr>
        <w:t>
      3) в статье 11:</w:t>
      </w:r>
    </w:p>
    <w:bookmarkEnd w:id="592"/>
    <w:bookmarkStart w:name="z605" w:id="593"/>
    <w:p>
      <w:pPr>
        <w:spacing w:after="0"/>
        <w:ind w:left="0"/>
        <w:jc w:val="both"/>
      </w:pPr>
      <w:r>
        <w:rPr>
          <w:rFonts w:ascii="Times New Roman"/>
          <w:b w:val="false"/>
          <w:i w:val="false"/>
          <w:color w:val="000000"/>
          <w:sz w:val="28"/>
        </w:rPr>
        <w:t>
      пункт 2 изложить в следующей редакции:</w:t>
      </w:r>
    </w:p>
    <w:bookmarkEnd w:id="593"/>
    <w:bookmarkStart w:name="z606" w:id="594"/>
    <w:p>
      <w:pPr>
        <w:spacing w:after="0"/>
        <w:ind w:left="0"/>
        <w:jc w:val="both"/>
      </w:pPr>
      <w:r>
        <w:rPr>
          <w:rFonts w:ascii="Times New Roman"/>
          <w:b w:val="false"/>
          <w:i w:val="false"/>
          <w:color w:val="000000"/>
          <w:sz w:val="28"/>
        </w:rPr>
        <w:t>
      "2. Финансирование коммерциализации результатов научной и (или) научно-технической деятельности осуществляется уполномоченным органом либо иным юридическим лицом, осуществляющим финансирование проектов на коммерциализацию результатов научной и (или) научно-технической деятельности, за счет бюджетных средств на условиях обязательного софинансирования со стороны субъектов частного предпринимательства и (или) квазигосударственного сектора, а также иных источников, не запрещенных законодательством Республики Казахстан.";</w:t>
      </w:r>
    </w:p>
    <w:bookmarkEnd w:id="594"/>
    <w:bookmarkStart w:name="z607" w:id="595"/>
    <w:p>
      <w:pPr>
        <w:spacing w:after="0"/>
        <w:ind w:left="0"/>
        <w:jc w:val="both"/>
      </w:pPr>
      <w:r>
        <w:rPr>
          <w:rFonts w:ascii="Times New Roman"/>
          <w:b w:val="false"/>
          <w:i w:val="false"/>
          <w:color w:val="000000"/>
          <w:sz w:val="28"/>
        </w:rPr>
        <w:t>
      дополнить пунктом 3 следующего содержания:</w:t>
      </w:r>
    </w:p>
    <w:bookmarkEnd w:id="595"/>
    <w:bookmarkStart w:name="z608" w:id="596"/>
    <w:p>
      <w:pPr>
        <w:spacing w:after="0"/>
        <w:ind w:left="0"/>
        <w:jc w:val="both"/>
      </w:pPr>
      <w:r>
        <w:rPr>
          <w:rFonts w:ascii="Times New Roman"/>
          <w:b w:val="false"/>
          <w:i w:val="false"/>
          <w:color w:val="000000"/>
          <w:sz w:val="28"/>
        </w:rPr>
        <w:t>
      "3. Грантополучатель, использовавший грант с нарушением бюджетного законодательства Республики Казахстан, несет обязательства по возврату финансовых средств, использованных не по целевому назначению.";</w:t>
      </w:r>
    </w:p>
    <w:bookmarkEnd w:id="596"/>
    <w:bookmarkStart w:name="z609" w:id="597"/>
    <w:p>
      <w:pPr>
        <w:spacing w:after="0"/>
        <w:ind w:left="0"/>
        <w:jc w:val="both"/>
      </w:pPr>
      <w:r>
        <w:rPr>
          <w:rFonts w:ascii="Times New Roman"/>
          <w:b w:val="false"/>
          <w:i w:val="false"/>
          <w:color w:val="000000"/>
          <w:sz w:val="28"/>
        </w:rPr>
        <w:t>
      4) пункт 2 статьи 12 исключить;</w:t>
      </w:r>
    </w:p>
    <w:bookmarkEnd w:id="597"/>
    <w:bookmarkStart w:name="z610" w:id="598"/>
    <w:p>
      <w:pPr>
        <w:spacing w:after="0"/>
        <w:ind w:left="0"/>
        <w:jc w:val="both"/>
      </w:pPr>
      <w:r>
        <w:rPr>
          <w:rFonts w:ascii="Times New Roman"/>
          <w:b w:val="false"/>
          <w:i w:val="false"/>
          <w:color w:val="000000"/>
          <w:sz w:val="28"/>
        </w:rPr>
        <w:t>
      5) пункт 2 статьи 15 изложить в следующей редакции:</w:t>
      </w:r>
    </w:p>
    <w:bookmarkEnd w:id="598"/>
    <w:bookmarkStart w:name="z611" w:id="599"/>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высших учебных заведений, научных организаций, автономной или иной организации образования в размере не менее двух процентов от объема грантового финансирования, выделенного на выполнение научно- исследовательских и опытно-конструкторских работ.".</w:t>
      </w:r>
    </w:p>
    <w:bookmarkEnd w:id="599"/>
    <w:bookmarkStart w:name="z612" w:id="60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образования" (Ведомости Парламента Республики Казахстан, 2015 г., № 21-III, ст.135; 2016 г., № 8-II, ст.67; 2018 г., № 15, ст. 47):</w:t>
      </w:r>
    </w:p>
    <w:bookmarkEnd w:id="600"/>
    <w:bookmarkStart w:name="z613" w:id="601"/>
    <w:p>
      <w:pPr>
        <w:spacing w:after="0"/>
        <w:ind w:left="0"/>
        <w:jc w:val="both"/>
      </w:pPr>
      <w:r>
        <w:rPr>
          <w:rFonts w:ascii="Times New Roman"/>
          <w:b w:val="false"/>
          <w:i w:val="false"/>
          <w:color w:val="000000"/>
          <w:sz w:val="28"/>
        </w:rPr>
        <w:t>
      абзацы десятый, одиннадцатый, двенадцатый, тринадцатый, шестнадцатый, семнадцатый, восемнадцатый и девятнадцатый подпункта 31) пункта 2 статьи исключить;</w:t>
      </w:r>
    </w:p>
    <w:bookmarkEnd w:id="601"/>
    <w:bookmarkStart w:name="z614" w:id="602"/>
    <w:p>
      <w:pPr>
        <w:spacing w:after="0"/>
        <w:ind w:left="0"/>
        <w:jc w:val="both"/>
      </w:pPr>
      <w:r>
        <w:rPr>
          <w:rFonts w:ascii="Times New Roman"/>
          <w:b w:val="false"/>
          <w:i w:val="false"/>
          <w:color w:val="000000"/>
          <w:sz w:val="28"/>
        </w:rPr>
        <w:t>
      абзац третий подпункта 54) исключить.</w:t>
      </w:r>
    </w:p>
    <w:bookmarkEnd w:id="602"/>
    <w:bookmarkStart w:name="z615" w:id="603"/>
    <w:p>
      <w:pPr>
        <w:spacing w:after="0"/>
        <w:ind w:left="0"/>
        <w:jc w:val="both"/>
      </w:pPr>
      <w:r>
        <w:rPr>
          <w:rFonts w:ascii="Times New Roman"/>
          <w:b w:val="false"/>
          <w:i w:val="false"/>
          <w:color w:val="000000"/>
          <w:sz w:val="28"/>
        </w:rPr>
        <w:t>
      18. В Закон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(Ведомости Парламента Республики Казахстан, 2016 г., № 8-I, ст.67; 2018 г., № 15, ст. 47):</w:t>
      </w:r>
    </w:p>
    <w:bookmarkEnd w:id="603"/>
    <w:bookmarkStart w:name="z616" w:id="604"/>
    <w:p>
      <w:pPr>
        <w:spacing w:after="0"/>
        <w:ind w:left="0"/>
        <w:jc w:val="both"/>
      </w:pPr>
      <w:r>
        <w:rPr>
          <w:rFonts w:ascii="Times New Roman"/>
          <w:b w:val="false"/>
          <w:i w:val="false"/>
          <w:color w:val="000000"/>
          <w:sz w:val="28"/>
        </w:rPr>
        <w:t>
      абзацы третий, шестой и седьмой подпункта 10) пункта 11 статьи 1 изложить в следующей редакции:</w:t>
      </w:r>
    </w:p>
    <w:bookmarkEnd w:id="604"/>
    <w:bookmarkStart w:name="z617" w:id="605"/>
    <w:p>
      <w:pPr>
        <w:spacing w:after="0"/>
        <w:ind w:left="0"/>
        <w:jc w:val="both"/>
      </w:pPr>
      <w:r>
        <w:rPr>
          <w:rFonts w:ascii="Times New Roman"/>
          <w:b w:val="false"/>
          <w:i w:val="false"/>
          <w:color w:val="000000"/>
          <w:sz w:val="28"/>
        </w:rPr>
        <w:t>
      "1) документы об образовании государственного образца для организаций образования, реализующих общеобразовательные учебные программы основного среднего, общего среднего образования, образовательные программы технического и профессионального, послесреднего образования, образовательные программы докторантуры, а также высшего и послевузовского образования в Академии правосудия при Верховном Суде Республики Казахстан, военных, специальных учебных заведениях;</w:t>
      </w:r>
    </w:p>
    <w:bookmarkEnd w:id="605"/>
    <w:bookmarkStart w:name="z618" w:id="606"/>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технического и профессионального, послесреднего образования, образовательным программам докторантуры, а также высшего и послевузовского образования в Академии правосудия при Верховном Суде Республики Казахстан, военных, специальных учебных заведениях;</w:t>
      </w:r>
    </w:p>
    <w:bookmarkEnd w:id="606"/>
    <w:bookmarkStart w:name="z619" w:id="607"/>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аккредитацию в установленном законодательством Республики Казахстан порядке, если иное не предусмотрено международными договорами, ратифицированными Республикой Казахстан.";".</w:t>
      </w:r>
    </w:p>
    <w:bookmarkEnd w:id="607"/>
    <w:bookmarkStart w:name="z620" w:id="608"/>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60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