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6957" w14:textId="3cb6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"Центр развития трудовых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2019 года № 652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труда и социальной защиты населения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труда и социальной защиты населения Республики Казахстан Нурымбетова Биржана Бидайбекулы в состав совета директоров акционерного общества "Центр развития трудовых ресурсов".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